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ca74" w14:textId="d00c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2010 жылғы 19 мамырдағы N 13/07 қаулысы. Қарағанды облысы Осакаров ауданының Әділет басқармасында 2010 жылғы 21 маусымда N 8-15-124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2005 жылғы 8 шілдедегі Қазақстан Республикасының Заңдарына сәйкес,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N 960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азаматтарды, 2010 жылдың сәуір-маусым және қазан-желтоқсан айларында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Аудандық шақыру комиссиясы осы құрамда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Жанас Жұмтайұлы           - ауданның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Құнанбаев                   бөлімінің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Асқар Жақсыкелдіұлы       -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Жанарстанов                 мемлекеттік - құқықтық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азаматтық қорғаныс және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жағдай бойынша бас маманы,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Гайдар Игітайұлы          -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Нұрмағамбетов               бастығының қызметтер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Елена Владимировна        - "Аудандық медициналық бірлестігі"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Голикова                    коммуналдық мемлекеттік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кәсіпорнының дәрігер-терапевті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(бұдан әрі – "АМБ" КМҚК),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медициналық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Анна Викторовна           - "АМБ" КМҚК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Рукавишникова               медициналық комиссияның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Ауданның қорғаныс істер жөніндегі бөлімінің (бұдан әрі ҚІБ) бастығы Нұрлан Серікұлы Саманов (келісім бойынша) Осакаров ауданының ҚІБ шақыру учаскесінде 2009 жылғы сәуір-маусым және қазан-желтоқсан айларында әскери қызметке шақыру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Сырқатқа немесе басқа да себептерге байланысты шақыру комиссиясының мүшелері жоқ жағдайда резервтік комиссия құрамы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Айдар Саулебайұлы         - Осакаров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Кизкин                      жөніндегі бөлімінің әскерге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әскерге шақырушыларды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келісім-шарт бойынша жинау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бөлімшесі (бұдан әрі-ҚІБ),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Ардақ Қажымұратұлы        -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Жапаров                     мемлекеттік-құқықтық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 маманы,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Хабиболла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Хариулаұлы      - ауданның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Омаров                      бастығының кадрлар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орынбасары-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Светлана Александровна    - "АМБ" КМҚК дәрігер-терапевті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Шемерлюк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Светлана Александровна    - "АМБ" КМҚК медбикесі,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Тимащук                    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Аудандық шақыру комиссиясының барлық мүшелері азаматтарды жедел әскери қызметке шақыру кезеңіне өз міндеттерін атқарудан жұмыс орындары мен еңбекақысы және атқаратын қызметтері сақтала отырып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"АМБ" КМҚК директоры Қанат Ерекеұлы Сәдуақасов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медициналық куәландыру өткізуге аудандық шақыру комиссиясының қарамағына қажетті білімі мен жұмыс тәжірибесі бар білікті дәрігер – мамандарды, сондай-ақ орта маманды медициналық қызметкерлерді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стационарларда аудандық шақыру комиссияның жолдамасы бойынша әскерге шақырылушылардың денсаулығын қосымша тексеруден өткізу үшін резервтік орындар сақталсын;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барлық әскерге шақырылушыларды кеуде клетканың флюорографиядан, электрокардиограмма және басқа қажетті талдаулардан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әскерге шақырылушыларды тексеру үшін электрокардиограммалық таспалары, рентген үлдірлері резервте болсын;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тістерін емдеуге мұқтаж болған әскерге шақырушылардың ауыз қуысын сауықтыруды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шақыру комиссиясын қажетті құрал-жабдықтармен, медициналық және шаруашылық мүлікпен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Кенттер мен селолық округтердің әкімдері және меншік нысанына қарамастан кәсіпорындар, ұйымдар мен мекемелер басшыларына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әскерге шақырылушылар ауданның ҚІБ шақырылулары туралы хабардар етілсін және олардың уақытылы келуі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шақырылуға жататын азаматтар іссапарлардан (демалыстардан) шақырып алынсын, олардың хабардар етілуі және шақыру учаскесіне уақытылы келіп жетуі ұйымдастырылсын, шақыру және медициналық куәландыру кезеңіне жұмыстан еңбекақысы және жұмыс орны сақтала отырып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әскерге шақырылушылармен қызметке жіберуге дейінгі 3 күн ішінде толық есеп айырысу өткізілсін, сондай-ақ соңғы жұмыс күнге тиісті төленетін барлық сомалар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Кенттер мен селолық округтер әкімдері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барлық әскерге шақырылушыларға дербес шақыру қағазын тапсыруды;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шақыру учаскесіне техникалық жұмыскерлерді, қызмет ететін қызметкерлер мен автокөліктерді бөлуді;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әскерге шақырылушыларды шақыру комиссиясына кәсіпорындар, ұйымдардың көліктерімен жеткізуді;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әскерге шақырылушыларды шақыру комиссиясына жеткізуде қауіпсіздік шараларын сақтауды;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Әскерге шақырылушыларды тасымалдауды кенттер және селолық округтердің әкімі аппараттарының немесе ұйымдар өкілдері, учаскелік полиция инспекторы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Осакаров ауданының ішкі істер бөлімінің бастығы Алпысбай Рахметұлы Жақыпбаев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бұрын сотталған, жазасын өтеген, қоғамға қарсы және басқа да қылмыстары үшін тергеуде жүрген әскерге шақырылушылар туралы Осакаров ауданының ҚІБ жөніндегі бөліміне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Ауданның ҚІБ әскерге шақырылушыларды іздестіру және шақыру учаскесінде тәртіп сақтау үшін ауданның ішкі істер бөлімі қызметкерлерінің тізімін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әскерге шақырудан жалтарған азаматтарды іздестіру оларды ұстау және шақыру учаскесіне әкелуді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әскерге шақырылушыға шақыру парағы тапсырылмаған жағдайда олардың шақыру пунктіне келуді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Ауданның жұмыспен қамту және әлеуметтік бағдарламалар бөлімінің бастығы Надежда Ивановна Плотникова азаматтардың әскери қызмет жүргізу кезеңіне жұмыс тәжірибесін есепке ала отырып қажетті техникалық жұмыскерлер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Осы қаулының орындалуы туралы ақпарат аудан әкімінің аппаратына 2010 жылдың 10 шілдесі және 2011 жылдың 10 қаңтарына дейін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Осы қаулының орындалуын бақылау аудан әкімінің орынбасары Шоппай Серикпайұлы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А.Ж.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2010 жыл 19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Е.А. Абилкасимов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2010 жыл 19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А.Р. Жақыпбаев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2010 жыл 19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