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10ce" w14:textId="1081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2009 жылғы 23 желтоқсандағы жиырма бесінші сессиясының "2010 - 2012 жылдарға арналған аудандық бюджет туралы" N 203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2010 жылғы 25 наурыздағы N 228 шешімі. Қарағанды облысы Осакаров ауданының Әділет басқармасында 2010 жылғы 26 наурызда N 8-15-121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Осакаров аудандық мәслихатының 2009 жылғы 23 желтоқсандағы жиырма бесінші сессиясының "2010 - 2012 жылдарға арналған аудандық бюджет туралы" 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N 8-15-115 болып тіркелген, "Сельский труженик" газетінің 2009 жылғы 30 желтоқсандағы N 52 (7172)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"2 213 909" сандары "2 228 072"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"88 040" сандары "102 203"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"88 040" сандары "102 203"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"53 914" сандары "68 077"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"8 881" сандары "8 880"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сессиясының N 228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сессиясының N 203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Осакаров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56"/>
        <w:gridCol w:w="757"/>
        <w:gridCol w:w="9927"/>
        <w:gridCol w:w="19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2159995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819"/>
        <w:gridCol w:w="778"/>
        <w:gridCol w:w="9081"/>
        <w:gridCol w:w="1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2228072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8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2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1299773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1179111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1179111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1145565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12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147235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56919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55119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55119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8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54512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50325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1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</w:p>
        </w:tc>
      </w:tr>
      <w:tr>
        <w:trPr>
          <w:trHeight w:val="12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сессиясының N 228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сессиясының N 203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9"/>
        <w:gridCol w:w="1841"/>
      </w:tblGrid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кенті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6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9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4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9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7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Звездный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Шидерті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