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a30d" w14:textId="75da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2010 жылға халықтың нысаналы топтары және оларды жұмыспен қамту мен әлеуметтік қорғауға жәрдемдесу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2010 жылғы 20 қаңтардағы N 02/04 қаулысы. Қарағанды облысы Осакаров ауданының Әділет басқармасында 2010 жылғы 24 ақпанда N 8-15-120 тіркелді. Мерзімінің өтуіне байланысты қолданылуы тоқтатылды (Қарағанды облысы Осакаров ауданы әкімінің аппаратының 2011 жылғы 21 сәуірдегі N 3-2/231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ауданы әкімінің аппаратының 2011.04.21 N 3-2/231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xml:space="preserve">, 7 бабы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Осакаров ауданының аймағында тұратын, халықтың нысаналы топтарына жататын тұлғалардың қосымша тізбесі келесі жұмыссыз азаматтардың санаттарымен анықталсын:</w:t>
      </w:r>
      <w:r>
        <w:br/>
      </w:r>
      <w:r>
        <w:rPr>
          <w:rFonts w:ascii="Times New Roman"/>
          <w:b w:val="false"/>
          <w:i w:val="false"/>
          <w:color w:val="000000"/>
          <w:sz w:val="28"/>
        </w:rPr>
        <w:t>
</w:t>
      </w:r>
      <w:r>
        <w:rPr>
          <w:rFonts w:ascii="Times New Roman"/>
          <w:b w:val="false"/>
          <w:i w:val="false"/>
          <w:color w:val="000000"/>
          <w:sz w:val="28"/>
        </w:rPr>
        <w:t>      1) дәрігерлік-консультациялық комиссияның анықтамасы бойынша еңбекте шектеуі бар тұлғалар;</w:t>
      </w:r>
      <w:r>
        <w:br/>
      </w:r>
      <w:r>
        <w:rPr>
          <w:rFonts w:ascii="Times New Roman"/>
          <w:b w:val="false"/>
          <w:i w:val="false"/>
          <w:color w:val="000000"/>
          <w:sz w:val="28"/>
        </w:rPr>
        <w:t>
</w:t>
      </w:r>
      <w:r>
        <w:rPr>
          <w:rFonts w:ascii="Times New Roman"/>
          <w:b w:val="false"/>
          <w:i w:val="false"/>
          <w:color w:val="000000"/>
          <w:sz w:val="28"/>
        </w:rPr>
        <w:t>      2) 50-ден асқан әйелдер;</w:t>
      </w:r>
      <w:r>
        <w:br/>
      </w:r>
      <w:r>
        <w:rPr>
          <w:rFonts w:ascii="Times New Roman"/>
          <w:b w:val="false"/>
          <w:i w:val="false"/>
          <w:color w:val="000000"/>
          <w:sz w:val="28"/>
        </w:rPr>
        <w:t>
</w:t>
      </w:r>
      <w:r>
        <w:rPr>
          <w:rFonts w:ascii="Times New Roman"/>
          <w:b w:val="false"/>
          <w:i w:val="false"/>
          <w:color w:val="000000"/>
          <w:sz w:val="28"/>
        </w:rPr>
        <w:t>      3) 55-тен асқан ерлер;</w:t>
      </w:r>
      <w:r>
        <w:br/>
      </w:r>
      <w:r>
        <w:rPr>
          <w:rFonts w:ascii="Times New Roman"/>
          <w:b w:val="false"/>
          <w:i w:val="false"/>
          <w:color w:val="000000"/>
          <w:sz w:val="28"/>
        </w:rPr>
        <w:t>
</w:t>
      </w:r>
      <w:r>
        <w:rPr>
          <w:rFonts w:ascii="Times New Roman"/>
          <w:b w:val="false"/>
          <w:i w:val="false"/>
          <w:color w:val="000000"/>
          <w:sz w:val="28"/>
        </w:rPr>
        <w:t>      4) ұзақ уақыт (бір жылдан астам) жұмыс істемеген тұлғалар;</w:t>
      </w:r>
      <w:r>
        <w:br/>
      </w:r>
      <w:r>
        <w:rPr>
          <w:rFonts w:ascii="Times New Roman"/>
          <w:b w:val="false"/>
          <w:i w:val="false"/>
          <w:color w:val="000000"/>
          <w:sz w:val="28"/>
        </w:rPr>
        <w:t>
</w:t>
      </w:r>
      <w:r>
        <w:rPr>
          <w:rFonts w:ascii="Times New Roman"/>
          <w:b w:val="false"/>
          <w:i w:val="false"/>
          <w:color w:val="000000"/>
          <w:sz w:val="28"/>
        </w:rPr>
        <w:t>      5) отбасында бір де жұмыс істеуші жоқ тұлғалар;</w:t>
      </w:r>
      <w:r>
        <w:br/>
      </w:r>
      <w:r>
        <w:rPr>
          <w:rFonts w:ascii="Times New Roman"/>
          <w:b w:val="false"/>
          <w:i w:val="false"/>
          <w:color w:val="000000"/>
          <w:sz w:val="28"/>
        </w:rPr>
        <w:t>
</w:t>
      </w:r>
      <w:r>
        <w:rPr>
          <w:rFonts w:ascii="Times New Roman"/>
          <w:b w:val="false"/>
          <w:i w:val="false"/>
          <w:color w:val="000000"/>
          <w:sz w:val="28"/>
        </w:rPr>
        <w:t>      6) 29 жасқа дейінгі жастар.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w:t>
      </w:r>
      <w:r>
        <w:rPr>
          <w:rFonts w:ascii="Times New Roman"/>
          <w:b w:val="false"/>
          <w:i w:val="false"/>
          <w:color w:val="000000"/>
          <w:sz w:val="28"/>
        </w:rPr>
        <w:t>      1) зейнеткерлікке дейінгі (зейнетке шығуға екі жыл қалғанға дейін) жастағылардың қоғамдық жұмыстарда қатысу мерзімі зейнеткерлік жасқа толғанға дейін ұзартылсын;</w:t>
      </w:r>
      <w:r>
        <w:br/>
      </w:r>
      <w:r>
        <w:rPr>
          <w:rFonts w:ascii="Times New Roman"/>
          <w:b w:val="false"/>
          <w:i w:val="false"/>
          <w:color w:val="000000"/>
          <w:sz w:val="28"/>
        </w:rPr>
        <w:t>
</w:t>
      </w:r>
      <w:r>
        <w:rPr>
          <w:rFonts w:ascii="Times New Roman"/>
          <w:b w:val="false"/>
          <w:i w:val="false"/>
          <w:color w:val="000000"/>
          <w:sz w:val="28"/>
        </w:rPr>
        <w:t>      2) зейнеткерлік жасқа дейінгі (зейнетке шығуға екі жыл қалғанға дейін) тұлғалардан басқа, мүгедектердің, дәрігерлік-консультациялық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Жұмыспен қамту мәселесі бойынша өкілетті орган "Осакаров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бойынша қосымша шаралардың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Шөппай Серикпайұлы Оспановқа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Осакаров ауданының әкімі                   Р. Әбдікеров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