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6646" w14:textId="82b6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2010 жылғы 20 желтоқсандағы N 27/03 қаулысы. Қарағанды облысы Нұра ауданының Әділет басқармасында 2010 жылғы 24 желтоқсанда N 8-14-135 тіркелді. Күші жойылды - Қарағанды облысы Нұра ауданы әкімдігінің 2011 жылғы 20 шілдедегі N 14/01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Нұра ауданы әкімдігінің 2011.07.20 N 14/01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қоғамдық жұмыстарды ұйымдастыратын Нұра ауданының кәсіпорындарының, ұйымдарының, мекемелерінің тізбесі, жұмыс түрлері мен көлемдері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Нұра ауданының жұмыспен қамту және әлеуметтік бағдарламалар бөлімі (Жүпенова Гүлнәр Такуқызы) жұмыс берушілермен қоғамдық жұмыстарды орындауға типтік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Нұра ауданының қаржы бөлімі (Беков Хәкім Айдарұлы) 2011 жылға қоғамдық жұмыстарды өткізу шараларына бюджет қаражатында осы мақсаттарға сәйкес қарастырылған қаржыландыру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2010 жылғы 25 ақпандағы "2010 жылы ақылы қоғамдық жұмыстарды ұйымдастыру туралы" (Қарағанды облысы Нұра ауданының әділет басқармасында 2010 жылдың 10 наурызында тіркелінген, тіркеу N 8-14-114, 2010 жылғы 20 наурыздағы N 12 аудандық "Нұра" газетінде жарияланған) N 04/04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2010 жылғы 26 қарашадағы "Аудан әкімдігінің 2010 жылғы 25 ақпандағы "2010 жылы ақылы қоғамдық жұмыстарды ұйымдастыру туралы" N 04/04 қаулысына өзгеріс енгізу туралы" (Қарағанды облысы Нұра ауданының әділет басқармасында 2010 жылдың 8 желтоқсанында тіркелінген, тіркеу N 8-14-132, 2010 жылғы 11 желтоқсандағы N 50 аудандық "Нұра" газетінде жарияланған) N 25/01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20.12.2010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Т.Ш. Күлмағамбетов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20.12.2010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инспекциясының аға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А.В. Цой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20.12.2010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"Қарттар мен жалғызілікті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тұлғаларды күту және бағу жөніндегі"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қоғамдық бірлестігінің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Г.І. Түсіпбекова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20.12.2010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27/03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қоғамдық жұмыстарды ұйымдастыратын Нұра ауданының кәсіпорындарының, ұйымдарының, мекемелерінің тізбесі, жұмыс түрлері мен көлемдері: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2562"/>
        <w:gridCol w:w="3247"/>
        <w:gridCol w:w="3440"/>
        <w:gridCol w:w="2026"/>
        <w:gridCol w:w="1985"/>
      </w:tblGrid>
      <w:tr>
        <w:trPr>
          <w:trHeight w:val="14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кент атаулары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атаулары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саны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қатысудың мерзімі (ай)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бойынша салық басқармасы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 құжаттарды тігуге көмектесу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 компанияларды (жұртшылықтың ой-пікірін сұрастыру және санаққа қатысуды) өткізуге көмектесу;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 қоқысты шығару, ақтау, сырлау жұмыстары және т.б.);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экологиялық сауықтыру (көгалдандыру және көркейту);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 ауқымды іс-шараларды (спорттық жарыстар және қоғамдық мереке-думандар) ұйымдастыруға көмек көрсету;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инфрақұрылымын дамыту;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елеулі және мерейлі даталарды атап өтуге арналған мерекелерді өткізуге көмек көрсету;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алаңдарын қайта құру;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бірдейлендіруге көмек көрсету;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көмек көрсету;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 жүйелерін жөндеу.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хаттарды, хат-хабарларды, шақырту қағаздарды таратуға және құжаттарды тігуге көмектесу.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жұмыспен қамту және әлеуметтік бағдарламалар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қылмыстық атқару инспекциясы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хаттарды, хат-хабарларды, шақырту қағаздарды таратуға және құжаттарды тігуге көмектесу.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жалғызілікті тұлғаларды күту және бағу жөніндегі" қоғамдық бірлестігі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мейір-бике;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