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455" w14:textId="e88b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25 ақпандағы "2010 жылы ақылы қоғамдық жұмыстарды ұйымдастыру туралы" N 04/04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2010 жылғы 7 шілдедегі N 12/08 қаулысы. Қарағанды облысы Нұра ауданының Әділет басқармасында 2010 жылғы 9 тамызда N 8-14-123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қосымша қаражаттың бөлінуіне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25 ақпандағы "2010 жылы ақылы қоғамдық жұмыстарды ұйымдастыру туралы" N 04/04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8-14-114 болып тіркелген, 2010 жылғы 20 наурыздағы N 12 аудандық "Нұра"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07.07.2010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Күлмагамбетов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07.07.2010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– 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07.07.2010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12/08 қаулысының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04/04 қаулысының қосымшасы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567"/>
        <w:gridCol w:w="2398"/>
        <w:gridCol w:w="3929"/>
        <w:gridCol w:w="1107"/>
        <w:gridCol w:w="1151"/>
        <w:gridCol w:w="1677"/>
        <w:gridCol w:w="1634"/>
      </w:tblGrid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бойынша салық басқармасы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хат-хабарларды, хабарламаларын таратуға және құжаттарды тігуге көмектесу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7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республикалық және аймақтық қоғамдық компанияларды (жұртшылықтың ой-пікірін сұрастыру және санаққа қатысу) өткізуге көмектесу;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2230864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тұрғындарды әр аула бойынша аралау;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 саласында ауқымды іс-шараларды (спорттық жарыстар және қоғамдық мереке - думандар) ұйымдастыруға көмек көрсету;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кенттің инфрақұрылымын дамыту;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елеулі және мерейлі күндерді атап өтуге арналған мерекелерді өткізуге көмек көрсету;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балалар алаңдарын қайта құру;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үй жануарларын бірдейлендіруге көмек көрсету;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қоғамдық тәртіпті қорғауға көмек көрсету;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сот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хат-хабарларды, шақырту қағаздарды таратуға және құжаттарды тігуге көмектесу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6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хаттарды, хат-хабарларды, шақырту қағаздарды таратуға және құжаттарды тігуге көмектесу.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10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134586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тұрғындарды әр аула бойынша аралау.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хаттарды, хат-хабарларды, шақырту қағаздарды таратуға және құжаттарды тігуге көмектесу;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0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әділет басқармасы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мұрағат жұмысы мен құжаттарды тігуге көмектесу;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97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мейір-бике;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әлеуметтік қызмет;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4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4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кент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48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28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3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17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аулы әкімінің аппараты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ауыл аумағын экологиялық сауықтыру (көгалдандыру және көркейту);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