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218e" w14:textId="840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сәуір-маусым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01 сәуірдегі N 07/01 қаулысы. Қарағанды облысы Нұра ауданының Әділет басқармасында 2010 жылғы 30 сәуірде N 8-14-120 тіркелді. Күші жойылды - Қарағанды облысы Нұра ауданының әкімдігінің 2010 жылғы 7 шілдедегі N 12/12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Нұра ауданының әкімдігінің 2010.07.07 N 12/12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2010 жылы сәуір-маусым және қазан-желтоқсанында азаматтарды мерзімді әскери қызметке шақыруды өткізу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сәуір-маусым және қазан-желтоқсанында шақыруы кейінге қалдыруға немесе босатуға құқығы жоқ 18 ден 27 жасқа дейінгі азаматтардың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шақыру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Ауыл және кент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2010 жылы мерзімді әскери қызметке шақыруға жататын 1983-1992 жылдары туған азаматтарды қорғаныс істер жөніндегі бөлімінің тізбесі бойынша шақыру учаскесіне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әскерге шақырылғандарды шақыру комиссиясынан өткізу және жіберу үшін жеткізуін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Нұра ауданының қорғаныс істер жөніндегі бөлімі (Қайролла Шәріпұлы Жолболдин - келісім бойынша) әскерге шақыру мәселелері бойынша қажетті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Аудандық медициналық бірлестігі (Бөкеш Орақұлы Еспаев - келісім бойынша) аудандық шақыру комиссиясын шақыру мерзіміне маман-дәрігерлермен, орта медициналық персоналмен жиынтықтасын, кабинеттерді медициналық құрал-жабдықтармен және аспаптармен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Нұра ауданы бойынша санитарлық-эпидемиологиялық қадағалау басқармасы (Гүлсара Құрашқызы Досполова - келісім бойынша) шақыру учаскесінің күйіне санитарлық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Аудандық ішкі істер бөлімі (Қанат Ісләмұлы Әпеков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шақырудан жалтарғандардың іздестіруін және ұстауын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әскерге шақырылғандарды жіберу және жеткізу кезінде қоғамдық тәртіптің сақталуын, олардың шақыру комиссиясына және әскерге жіберу кезінде қорғаныс бөліміне және Қарағанды қаласының облыстық жиналыс пунктіне дейін ере жүруін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Аудан әкімдігінің 2009 жылғы 30 наурыздағы "2009 жылы сәуір-маусым және қазан-желтоқсанында азаматтарды мерзімді әскери қызметке шақыруды өткізу туралы" (2009 жылдың 30 сәуірінде Қарағанды облысы Әділет Департаментінің Нұра ауданының Әділет басқармасында тіркелінген, мемлекеттік тіркеу N 8-14-95) N 05/01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</w:t>
      </w:r>
      <w:r>
        <w:rPr>
          <w:rFonts w:ascii="Times New Roman"/>
          <w:b w:val="false"/>
          <w:i/>
          <w:color w:val="000000"/>
          <w:sz w:val="28"/>
        </w:rPr>
        <w:t xml:space="preserve">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Г.Қ. Досполова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Б.О. 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</w:t>
      </w:r>
      <w:r>
        <w:rPr>
          <w:rFonts w:ascii="Times New Roman"/>
          <w:b w:val="false"/>
          <w:i/>
          <w:color w:val="000000"/>
          <w:sz w:val="28"/>
        </w:rPr>
        <w:t xml:space="preserve">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Қ.І. Әпеков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07/01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Қайролла      -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Шәріпұлы                  Нұра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істер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 -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Фанауивич                 аудан әкімі </w:t>
      </w:r>
      <w:r>
        <w:rPr>
          <w:rFonts w:ascii="Times New Roman"/>
          <w:b w:val="false"/>
          <w:i w:val="false"/>
          <w:color w:val="000000"/>
          <w:sz w:val="28"/>
        </w:rPr>
        <w:t>аппаратының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қорғаныс </w:t>
      </w:r>
      <w:r>
        <w:rPr>
          <w:rFonts w:ascii="Times New Roman"/>
          <w:b w:val="false"/>
          <w:i w:val="false"/>
          <w:color w:val="000000"/>
          <w:sz w:val="28"/>
        </w:rPr>
        <w:t>және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жөніндегі </w:t>
      </w:r>
      <w:r>
        <w:rPr>
          <w:rFonts w:ascii="Times New Roman"/>
          <w:b w:val="false"/>
          <w:i w:val="false"/>
          <w:color w:val="000000"/>
          <w:sz w:val="28"/>
        </w:rPr>
        <w:t>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Девайкина Елена         -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Владимировна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  - Нұра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Викторович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Әбішева Жанар           -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Әшірбайқызы               бірлестігінің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терапевт-дәрігері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