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3650" w14:textId="4ed3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мәслихаттың 2009 жылғы 22 желтоқсандағы 22 сессиясының "2010-2012 жылдарға арналған аудандық бюджет туралы" N 231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24 сессиясының 2010 жылғы 19 ақпанда N 248 шешімі. Қарағанды облысы Нұра ауданының Әділет басқармасында 2010 жылғы 10 наурызда N 8-14-115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экономика және бюджеттік жоспарлау министрінің 2010 жылғы 19 қаңтардағы N 8 "Қазақстан Республикасының Бірыңғай бюджеттік сыныптамасының кейбір мәселелері" Қазақстан Республикасы Экономика және бюджеттік жоспарлау министрінің міндетін атқарушысының 2008 жылғы 22 желтоқсандағы N 265 бұйрығына өзгерістер мен толықтырулар енгізу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Нұра аудандық мәслихатының 2009 жылғы 22 желтоқсандағы 22 сессиясының "2010-2012 жылдарға арналған аудандық бюджет туралы" N 231 </w:t>
      </w:r>
      <w:r>
        <w:rPr>
          <w:rFonts w:ascii="Times New Roman"/>
          <w:b w:val="false"/>
          <w:i w:val="false"/>
          <w:color w:val="000000"/>
          <w:sz w:val="28"/>
        </w:rPr>
        <w:t xml:space="preserve">шешіміне </w:t>
      </w:r>
      <w:r>
        <w:rPr>
          <w:rFonts w:ascii="Times New Roman"/>
          <w:b w:val="false"/>
          <w:i w:val="false"/>
          <w:color w:val="000000"/>
          <w:sz w:val="28"/>
        </w:rPr>
        <w:t>(нормативтік – құқықтық актілердің мемлекеттік тіркеу Тізіміне N 8-14-108 болып тіркелген, "Нұра" газетінің 2009 жылғы 26 желтоқсандағы N 53 (5136) санында жарияланған )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жоғарыда көрсетілген </w:t>
      </w:r>
      <w:r>
        <w:rPr>
          <w:rFonts w:ascii="Times New Roman"/>
          <w:b w:val="false"/>
          <w:i w:val="false"/>
          <w:color w:val="000000"/>
          <w:sz w:val="28"/>
        </w:rPr>
        <w:t xml:space="preserve">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 xml:space="preserve">30 қосымшалары </w:t>
      </w:r>
      <w:r>
        <w:rPr>
          <w:rFonts w:ascii="Times New Roman"/>
          <w:b w:val="false"/>
          <w:i w:val="false"/>
          <w:color w:val="000000"/>
          <w:sz w:val="28"/>
        </w:rPr>
        <w:t xml:space="preserve">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Э. Таттыбаев</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w:t>
      </w:r>
      <w:r>
        <w:br/>
      </w:r>
      <w:r>
        <w:rPr>
          <w:rFonts w:ascii="Times New Roman"/>
          <w:b w:val="false"/>
          <w:i w:val="false"/>
          <w:color w:val="000000"/>
          <w:sz w:val="28"/>
        </w:rPr>
        <w:t>
</w:t>
      </w:r>
      <w:r>
        <w:rPr>
          <w:rFonts w:ascii="Times New Roman"/>
          <w:b w:val="false"/>
          <w:i/>
          <w:color w:val="000000"/>
          <w:sz w:val="28"/>
        </w:rPr>
        <w:t>      М.С. Мухамеджанова</w:t>
      </w:r>
      <w:r>
        <w:br/>
      </w:r>
      <w:r>
        <w:rPr>
          <w:rFonts w:ascii="Times New Roman"/>
          <w:b w:val="false"/>
          <w:i w:val="false"/>
          <w:color w:val="000000"/>
          <w:sz w:val="28"/>
        </w:rPr>
        <w:t>
</w:t>
      </w:r>
      <w:r>
        <w:rPr>
          <w:rFonts w:ascii="Times New Roman"/>
          <w:b w:val="false"/>
          <w:i/>
          <w:color w:val="000000"/>
          <w:sz w:val="28"/>
        </w:rPr>
        <w:t>      23 ақпан 2010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1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66"/>
        <w:gridCol w:w="687"/>
        <w:gridCol w:w="792"/>
        <w:gridCol w:w="9364"/>
        <w:gridCol w:w="184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2066321</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252794</w:t>
            </w:r>
          </w:p>
        </w:tc>
      </w:tr>
      <w:tr>
        <w:trPr>
          <w:trHeight w:val="27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62245</w:t>
            </w:r>
          </w:p>
        </w:tc>
      </w:tr>
      <w:tr>
        <w:trPr>
          <w:trHeight w:val="45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62245</w:t>
            </w:r>
          </w:p>
        </w:tc>
      </w:tr>
      <w:tr>
        <w:trPr>
          <w:trHeight w:val="58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52520</w:t>
            </w:r>
          </w:p>
        </w:tc>
      </w:tr>
      <w:tr>
        <w:trPr>
          <w:trHeight w:val="60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7975</w:t>
            </w:r>
          </w:p>
        </w:tc>
      </w:tr>
      <w:tr>
        <w:trPr>
          <w:trHeight w:val="58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100929</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100929</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100929</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77245</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58810</w:t>
            </w:r>
          </w:p>
        </w:tc>
      </w:tr>
      <w:tr>
        <w:trPr>
          <w:trHeight w:val="57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57730</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w:t>
            </w:r>
          </w:p>
        </w:tc>
      </w:tr>
      <w:tr>
        <w:trPr>
          <w:trHeight w:val="57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6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9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9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88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3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11609</w:t>
            </w:r>
          </w:p>
        </w:tc>
      </w:tr>
      <w:tr>
        <w:trPr>
          <w:trHeight w:val="3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w:t>
            </w:r>
          </w:p>
        </w:tc>
      </w:tr>
      <w:tr>
        <w:trPr>
          <w:trHeight w:val="34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9805</w:t>
            </w:r>
          </w:p>
        </w:tc>
      </w:tr>
      <w:tr>
        <w:trPr>
          <w:trHeight w:val="30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30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6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10165</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w:t>
            </w:r>
          </w:p>
        </w:tc>
      </w:tr>
      <w:tr>
        <w:trPr>
          <w:trHeight w:val="90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w:t>
            </w:r>
          </w:p>
        </w:tc>
      </w:tr>
      <w:tr>
        <w:trPr>
          <w:trHeight w:val="9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58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5700</w:t>
            </w:r>
          </w:p>
        </w:tc>
      </w:tr>
      <w:tr>
        <w:trPr>
          <w:trHeight w:val="30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5700</w:t>
            </w:r>
          </w:p>
        </w:tc>
      </w:tr>
      <w:tr>
        <w:trPr>
          <w:trHeight w:val="58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3248</w:t>
            </w:r>
          </w:p>
        </w:tc>
      </w:tr>
      <w:tr>
        <w:trPr>
          <w:trHeight w:val="3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60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1043</w:t>
            </w:r>
          </w:p>
        </w:tc>
      </w:tr>
      <w:tr>
        <w:trPr>
          <w:trHeight w:val="94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96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6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6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1713</w:t>
            </w:r>
          </w:p>
        </w:tc>
      </w:tr>
      <w:tr>
        <w:trPr>
          <w:trHeight w:val="12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2210</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2210</w:t>
            </w:r>
          </w:p>
        </w:tc>
      </w:tr>
      <w:tr>
        <w:trPr>
          <w:trHeight w:val="351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w:t>
            </w:r>
          </w:p>
        </w:tc>
      </w:tr>
      <w:tr>
        <w:trPr>
          <w:trHeight w:val="162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w:t>
            </w:r>
          </w:p>
        </w:tc>
      </w:tr>
      <w:tr>
        <w:trPr>
          <w:trHeight w:val="132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r>
      <w:tr>
        <w:trPr>
          <w:trHeight w:val="261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120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6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7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9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94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94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69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6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1808598</w:t>
            </w:r>
          </w:p>
        </w:tc>
      </w:tr>
      <w:tr>
        <w:trPr>
          <w:trHeight w:val="34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1808598</w:t>
            </w:r>
          </w:p>
        </w:tc>
      </w:tr>
      <w:tr>
        <w:trPr>
          <w:trHeight w:val="3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1808598</w:t>
            </w:r>
          </w:p>
        </w:tc>
      </w:tr>
      <w:tr>
        <w:trPr>
          <w:trHeight w:val="34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203029</w:t>
            </w:r>
          </w:p>
        </w:tc>
      </w:tr>
      <w:tr>
        <w:trPr>
          <w:trHeight w:val="3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228373</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1377196</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 - шарттары</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30" w:hRule="atLeast"/>
        </w:trPr>
        <w:tc>
          <w:tcPr>
            <w:tcW w:w="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819"/>
        <w:gridCol w:w="839"/>
        <w:gridCol w:w="9140"/>
        <w:gridCol w:w="174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2066321</w:t>
            </w:r>
          </w:p>
        </w:tc>
      </w:tr>
      <w:tr>
        <w:trPr>
          <w:trHeight w:val="3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209434</w:t>
            </w:r>
          </w:p>
        </w:tc>
      </w:tr>
      <w:tr>
        <w:trPr>
          <w:trHeight w:val="10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187677</w:t>
            </w:r>
          </w:p>
        </w:tc>
      </w:tr>
      <w:tr>
        <w:trPr>
          <w:trHeight w:val="6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9767</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9767</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29559</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29559</w:t>
            </w:r>
          </w:p>
        </w:tc>
      </w:tr>
      <w:tr>
        <w:trPr>
          <w:trHeight w:val="10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148351</w:t>
            </w:r>
          </w:p>
        </w:tc>
      </w:tr>
      <w:tr>
        <w:trPr>
          <w:trHeight w:val="12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148351</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12885</w:t>
            </w:r>
          </w:p>
        </w:tc>
      </w:tr>
      <w:tr>
        <w:trPr>
          <w:trHeight w:val="8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12885</w:t>
            </w:r>
          </w:p>
        </w:tc>
      </w:tr>
      <w:tr>
        <w:trPr>
          <w:trHeight w:val="10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9938</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2647</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8872</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8872</w:t>
            </w:r>
          </w:p>
        </w:tc>
      </w:tr>
      <w:tr>
        <w:trPr>
          <w:trHeight w:val="15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8872</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6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1124337</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14858</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14858</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14858</w:t>
            </w:r>
          </w:p>
        </w:tc>
      </w:tr>
      <w:tr>
        <w:trPr>
          <w:trHeight w:val="6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1073518</w:t>
            </w:r>
          </w:p>
        </w:tc>
      </w:tr>
      <w:tr>
        <w:trPr>
          <w:trHeight w:val="11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10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1070973</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1061015</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9958</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35961</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35961</w:t>
            </w:r>
          </w:p>
        </w:tc>
      </w:tr>
      <w:tr>
        <w:trPr>
          <w:trHeight w:val="10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10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31961</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83938</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72736</w:t>
            </w:r>
          </w:p>
        </w:tc>
      </w:tr>
      <w:tr>
        <w:trPr>
          <w:trHeight w:val="9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72736</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12570</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w:t>
            </w:r>
          </w:p>
        </w:tc>
      </w:tr>
      <w:tr>
        <w:trPr>
          <w:trHeight w:val="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7906</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12061</w:t>
            </w:r>
          </w:p>
        </w:tc>
      </w:tr>
      <w:tr>
        <w:trPr>
          <w:trHeight w:val="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15130</w:t>
            </w:r>
          </w:p>
        </w:tc>
      </w:tr>
      <w:tr>
        <w:trPr>
          <w:trHeight w:val="12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r>
      <w:tr>
        <w:trPr>
          <w:trHeight w:val="9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6005</w:t>
            </w:r>
          </w:p>
        </w:tc>
      </w:tr>
      <w:tr>
        <w:trPr>
          <w:trHeight w:val="7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11202</w:t>
            </w:r>
          </w:p>
        </w:tc>
      </w:tr>
      <w:tr>
        <w:trPr>
          <w:trHeight w:val="8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11202</w:t>
            </w:r>
          </w:p>
        </w:tc>
      </w:tr>
      <w:tr>
        <w:trPr>
          <w:trHeight w:val="15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10447</w:t>
            </w:r>
          </w:p>
        </w:tc>
      </w:tr>
      <w:tr>
        <w:trPr>
          <w:trHeight w:val="5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247249</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47282</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47282</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43282</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183247</w:t>
            </w:r>
          </w:p>
        </w:tc>
      </w:tr>
      <w:tr>
        <w:trPr>
          <w:trHeight w:val="9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181091</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181091</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16720</w:t>
            </w:r>
          </w:p>
        </w:tc>
      </w:tr>
      <w:tr>
        <w:trPr>
          <w:trHeight w:val="10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16720</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11174</w:t>
            </w:r>
          </w:p>
        </w:tc>
      </w:tr>
      <w:tr>
        <w:trPr>
          <w:trHeight w:val="3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122038</w:t>
            </w:r>
          </w:p>
        </w:tc>
      </w:tr>
      <w:tr>
        <w:trPr>
          <w:trHeight w:val="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58809</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58809</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58809</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7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3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52519</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45559</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45559</w:t>
            </w:r>
          </w:p>
        </w:tc>
      </w:tr>
      <w:tr>
        <w:trPr>
          <w:trHeight w:val="6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6960</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6660</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0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5582</w:t>
            </w:r>
          </w:p>
        </w:tc>
      </w:tr>
      <w:tr>
        <w:trPr>
          <w:trHeight w:val="10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5582</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4588</w:t>
            </w:r>
          </w:p>
        </w:tc>
      </w:tr>
      <w:tr>
        <w:trPr>
          <w:trHeight w:val="13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4288</w:t>
            </w:r>
          </w:p>
        </w:tc>
      </w:tr>
      <w:tr>
        <w:trPr>
          <w:trHeight w:val="6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3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118939</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18748</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w:t>
            </w:r>
          </w:p>
        </w:tc>
      </w:tr>
      <w:tr>
        <w:trPr>
          <w:trHeight w:val="14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16275</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12319</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4779</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4779</w:t>
            </w:r>
          </w:p>
        </w:tc>
      </w:tr>
      <w:tr>
        <w:trPr>
          <w:trHeight w:val="11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4779</w:t>
            </w:r>
          </w:p>
        </w:tc>
      </w:tr>
      <w:tr>
        <w:trPr>
          <w:trHeight w:val="10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95412</w:t>
            </w:r>
          </w:p>
        </w:tc>
      </w:tr>
      <w:tr>
        <w:trPr>
          <w:trHeight w:val="10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13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31996</w:t>
            </w:r>
          </w:p>
        </w:tc>
      </w:tr>
      <w:tr>
        <w:trPr>
          <w:trHeight w:val="16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31996</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19432</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19432</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5360</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5360</w:t>
            </w:r>
          </w:p>
        </w:tc>
      </w:tr>
      <w:tr>
        <w:trPr>
          <w:trHeight w:val="7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5360</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5360</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9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6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19867</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16167</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5154</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5154</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4560</w:t>
            </w:r>
          </w:p>
        </w:tc>
      </w:tr>
      <w:tr>
        <w:trPr>
          <w:trHeight w:val="13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4560</w:t>
            </w:r>
          </w:p>
        </w:tc>
      </w:tr>
      <w:tr>
        <w:trPr>
          <w:trHeight w:val="8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6453</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6453</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114488</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114488</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114488</w:t>
            </w:r>
          </w:p>
        </w:tc>
      </w:tr>
      <w:tr>
        <w:trPr>
          <w:trHeight w:val="9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114488</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 өтеу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7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9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7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7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7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17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74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2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Киевка кентінің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818"/>
        <w:gridCol w:w="818"/>
        <w:gridCol w:w="9840"/>
        <w:gridCol w:w="1746"/>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17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46951</w:t>
            </w:r>
          </w:p>
        </w:tc>
      </w:tr>
      <w:tr>
        <w:trPr>
          <w:trHeight w:val="3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12020</w:t>
            </w:r>
          </w:p>
        </w:tc>
      </w:tr>
      <w:tr>
        <w:trPr>
          <w:trHeight w:val="6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12020</w:t>
            </w:r>
          </w:p>
        </w:tc>
      </w:tr>
      <w:tr>
        <w:trPr>
          <w:trHeight w:val="9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12020</w:t>
            </w:r>
          </w:p>
        </w:tc>
      </w:tr>
      <w:tr>
        <w:trPr>
          <w:trHeight w:val="94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12020</w:t>
            </w:r>
          </w:p>
        </w:tc>
      </w:tr>
      <w:tr>
        <w:trPr>
          <w:trHeight w:val="3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4807</w:t>
            </w:r>
          </w:p>
        </w:tc>
      </w:tr>
      <w:tr>
        <w:trPr>
          <w:trHeight w:val="3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4807</w:t>
            </w:r>
          </w:p>
        </w:tc>
      </w:tr>
      <w:tr>
        <w:trPr>
          <w:trHeight w:val="7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4807</w:t>
            </w:r>
          </w:p>
        </w:tc>
      </w:tr>
      <w:tr>
        <w:trPr>
          <w:trHeight w:val="3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4807</w:t>
            </w:r>
          </w:p>
        </w:tc>
      </w:tr>
      <w:tr>
        <w:trPr>
          <w:trHeight w:val="10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88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7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136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3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Шұбаркөл кентінің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57"/>
        <w:gridCol w:w="820"/>
        <w:gridCol w:w="840"/>
        <w:gridCol w:w="9295"/>
        <w:gridCol w:w="1749"/>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4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6082</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6082</w:t>
            </w:r>
          </w:p>
        </w:tc>
      </w:tr>
      <w:tr>
        <w:trPr>
          <w:trHeight w:val="69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6082</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100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76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3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4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Пржевал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19"/>
        <w:gridCol w:w="802"/>
        <w:gridCol w:w="802"/>
        <w:gridCol w:w="9382"/>
        <w:gridCol w:w="17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8782</w:t>
            </w:r>
          </w:p>
        </w:tc>
      </w:tr>
      <w:tr>
        <w:trPr>
          <w:trHeight w:val="30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6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64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94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30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67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100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96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660"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1305" w:hRule="atLeast"/>
        </w:trPr>
        <w:tc>
          <w:tcPr>
            <w:tcW w:w="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5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Тассуат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779"/>
        <w:gridCol w:w="800"/>
        <w:gridCol w:w="9234"/>
        <w:gridCol w:w="17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6401</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6017</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6017</w:t>
            </w:r>
          </w:p>
        </w:tc>
      </w:tr>
      <w:tr>
        <w:trPr>
          <w:trHeight w:val="66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6017</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6017</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66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6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Майоровка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98"/>
        <w:gridCol w:w="902"/>
        <w:gridCol w:w="780"/>
        <w:gridCol w:w="9349"/>
        <w:gridCol w:w="17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5257</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4863</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4863</w:t>
            </w:r>
          </w:p>
        </w:tc>
      </w:tr>
      <w:tr>
        <w:trPr>
          <w:trHeight w:val="72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4863</w:t>
            </w:r>
          </w:p>
        </w:tc>
      </w:tr>
      <w:tr>
        <w:trPr>
          <w:trHeight w:val="9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4863</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72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7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Шахтер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57"/>
        <w:gridCol w:w="779"/>
        <w:gridCol w:w="820"/>
        <w:gridCol w:w="9376"/>
        <w:gridCol w:w="1729"/>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6657</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5774</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5774</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5774</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5774</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8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Изенді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57"/>
        <w:gridCol w:w="800"/>
        <w:gridCol w:w="779"/>
        <w:gridCol w:w="9396"/>
        <w:gridCol w:w="1729"/>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6387</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5577</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5577</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5577</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5577</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9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Ахметауыл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99"/>
        <w:gridCol w:w="823"/>
        <w:gridCol w:w="803"/>
        <w:gridCol w:w="9356"/>
        <w:gridCol w:w="173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6031</w:t>
            </w:r>
          </w:p>
        </w:tc>
      </w:tr>
      <w:tr>
        <w:trPr>
          <w:trHeight w:val="30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5738</w:t>
            </w:r>
          </w:p>
        </w:tc>
      </w:tr>
      <w:tr>
        <w:trPr>
          <w:trHeight w:val="67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5738</w:t>
            </w:r>
          </w:p>
        </w:tc>
      </w:tr>
      <w:tr>
        <w:trPr>
          <w:trHeight w:val="90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5738</w:t>
            </w:r>
          </w:p>
        </w:tc>
      </w:tr>
      <w:tr>
        <w:trPr>
          <w:trHeight w:val="94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5738</w:t>
            </w:r>
          </w:p>
        </w:tc>
      </w:tr>
      <w:tr>
        <w:trPr>
          <w:trHeight w:val="30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w:t>
            </w:r>
          </w:p>
        </w:tc>
      </w:tr>
      <w:tr>
        <w:trPr>
          <w:trHeight w:val="30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w:t>
            </w:r>
          </w:p>
        </w:tc>
      </w:tr>
      <w:tr>
        <w:trPr>
          <w:trHeight w:val="90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w:t>
            </w:r>
          </w:p>
        </w:tc>
      </w:tr>
      <w:tr>
        <w:trPr>
          <w:trHeight w:val="30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10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Құланөтпес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841"/>
        <w:gridCol w:w="841"/>
        <w:gridCol w:w="882"/>
        <w:gridCol w:w="8965"/>
        <w:gridCol w:w="173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5713</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4025</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4025</w:t>
            </w:r>
          </w:p>
        </w:tc>
      </w:tr>
      <w:tr>
        <w:trPr>
          <w:trHeight w:val="6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4025</w:t>
            </w:r>
          </w:p>
        </w:tc>
      </w:tr>
      <w:tr>
        <w:trPr>
          <w:trHeight w:val="9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4025</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w:t>
            </w:r>
          </w:p>
        </w:tc>
      </w:tr>
      <w:tr>
        <w:trPr>
          <w:trHeight w:val="100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6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2010 жылғы 19 ақпандағы</w:t>
      </w:r>
      <w:r>
        <w:br/>
      </w:r>
      <w:r>
        <w:rPr>
          <w:rFonts w:ascii="Times New Roman"/>
          <w:b w:val="false"/>
          <w:i w:val="false"/>
          <w:color w:val="000000"/>
          <w:sz w:val="28"/>
        </w:rPr>
        <w:t>
</w:t>
      </w:r>
      <w:r>
        <w:rPr>
          <w:rFonts w:ascii="Times New Roman"/>
          <w:b w:val="false"/>
          <w:i w:val="false"/>
          <w:color w:val="000000"/>
          <w:sz w:val="28"/>
        </w:rPr>
        <w:t>24 сессиясының N 248 шешіміне</w:t>
      </w:r>
      <w:r>
        <w:br/>
      </w:r>
      <w:r>
        <w:rPr>
          <w:rFonts w:ascii="Times New Roman"/>
          <w:b w:val="false"/>
          <w:i w:val="false"/>
          <w:color w:val="000000"/>
          <w:sz w:val="28"/>
        </w:rPr>
        <w:t>
</w:t>
      </w:r>
      <w:r>
        <w:rPr>
          <w:rFonts w:ascii="Times New Roman"/>
          <w:b w:val="false"/>
          <w:i w:val="false"/>
          <w:color w:val="000000"/>
          <w:sz w:val="28"/>
        </w:rPr>
        <w:t>11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Жараспай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77"/>
        <w:gridCol w:w="898"/>
        <w:gridCol w:w="918"/>
        <w:gridCol w:w="8906"/>
        <w:gridCol w:w="1764"/>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6842</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6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9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9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2010 жылғы 19 ақпандағы</w:t>
      </w:r>
      <w:r>
        <w:br/>
      </w:r>
      <w:r>
        <w:rPr>
          <w:rFonts w:ascii="Times New Roman"/>
          <w:b w:val="false"/>
          <w:i w:val="false"/>
          <w:color w:val="000000"/>
          <w:sz w:val="28"/>
        </w:rPr>
        <w:t>
</w:t>
      </w:r>
      <w:r>
        <w:rPr>
          <w:rFonts w:ascii="Times New Roman"/>
          <w:b w:val="false"/>
          <w:i w:val="false"/>
          <w:color w:val="000000"/>
          <w:sz w:val="28"/>
        </w:rPr>
        <w:t>24 сессиясының N 248 шешіміне</w:t>
      </w:r>
      <w:r>
        <w:br/>
      </w:r>
      <w:r>
        <w:rPr>
          <w:rFonts w:ascii="Times New Roman"/>
          <w:b w:val="false"/>
          <w:i w:val="false"/>
          <w:color w:val="000000"/>
          <w:sz w:val="28"/>
        </w:rPr>
        <w:t>
</w:t>
      </w:r>
      <w:r>
        <w:rPr>
          <w:rFonts w:ascii="Times New Roman"/>
          <w:b w:val="false"/>
          <w:i w:val="false"/>
          <w:color w:val="000000"/>
          <w:sz w:val="28"/>
        </w:rPr>
        <w:t>12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Көбетей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29"/>
        <w:gridCol w:w="873"/>
        <w:gridCol w:w="893"/>
        <w:gridCol w:w="8961"/>
        <w:gridCol w:w="183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6092</w:t>
            </w:r>
          </w:p>
        </w:tc>
      </w:tr>
      <w:tr>
        <w:trPr>
          <w:trHeight w:val="300"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5699</w:t>
            </w:r>
          </w:p>
        </w:tc>
      </w:tr>
      <w:tr>
        <w:trPr>
          <w:trHeight w:val="67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5699</w:t>
            </w:r>
          </w:p>
        </w:tc>
      </w:tr>
      <w:tr>
        <w:trPr>
          <w:trHeight w:val="900"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5699</w:t>
            </w:r>
          </w:p>
        </w:tc>
      </w:tr>
      <w:tr>
        <w:trPr>
          <w:trHeight w:val="94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5699</w:t>
            </w:r>
          </w:p>
        </w:tc>
      </w:tr>
      <w:tr>
        <w:trPr>
          <w:trHeight w:val="300"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300"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900"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375" w:hRule="atLeast"/>
        </w:trPr>
        <w:tc>
          <w:tcPr>
            <w:tcW w:w="6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13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Балықтыкөл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04"/>
        <w:gridCol w:w="846"/>
        <w:gridCol w:w="866"/>
        <w:gridCol w:w="9038"/>
        <w:gridCol w:w="184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5496</w:t>
            </w:r>
          </w:p>
        </w:tc>
      </w:tr>
      <w:tr>
        <w:trPr>
          <w:trHeight w:val="30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5464</w:t>
            </w:r>
          </w:p>
        </w:tc>
      </w:tr>
      <w:tr>
        <w:trPr>
          <w:trHeight w:val="67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5464</w:t>
            </w:r>
          </w:p>
        </w:tc>
      </w:tr>
      <w:tr>
        <w:trPr>
          <w:trHeight w:val="90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5464</w:t>
            </w:r>
          </w:p>
        </w:tc>
      </w:tr>
      <w:tr>
        <w:trPr>
          <w:trHeight w:val="945"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5464</w:t>
            </w:r>
          </w:p>
        </w:tc>
      </w:tr>
      <w:tr>
        <w:trPr>
          <w:trHeight w:val="30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0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90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00" w:hRule="atLeast"/>
        </w:trPr>
        <w:tc>
          <w:tcPr>
            <w:tcW w:w="6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14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Ақмешіт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19"/>
        <w:gridCol w:w="800"/>
        <w:gridCol w:w="800"/>
        <w:gridCol w:w="9153"/>
        <w:gridCol w:w="185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6078</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5816</w:t>
            </w:r>
          </w:p>
        </w:tc>
      </w:tr>
      <w:tr>
        <w:trPr>
          <w:trHeight w:val="67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5816</w:t>
            </w:r>
          </w:p>
        </w:tc>
      </w:tr>
      <w:tr>
        <w:trPr>
          <w:trHeight w:val="9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5816</w:t>
            </w:r>
          </w:p>
        </w:tc>
      </w:tr>
      <w:tr>
        <w:trPr>
          <w:trHeight w:val="94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5816</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9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15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Байтуған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722"/>
        <w:gridCol w:w="783"/>
        <w:gridCol w:w="783"/>
        <w:gridCol w:w="9173"/>
        <w:gridCol w:w="1878"/>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r>
      <w:tr>
        <w:trPr>
          <w:trHeight w:val="3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5903</w:t>
            </w:r>
          </w:p>
        </w:tc>
      </w:tr>
      <w:tr>
        <w:trPr>
          <w:trHeight w:val="67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5903</w:t>
            </w:r>
          </w:p>
        </w:tc>
      </w:tr>
      <w:tr>
        <w:trPr>
          <w:trHeight w:val="9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5903</w:t>
            </w:r>
          </w:p>
        </w:tc>
      </w:tr>
      <w:tr>
        <w:trPr>
          <w:trHeight w:val="945"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5903</w:t>
            </w:r>
          </w:p>
        </w:tc>
      </w:tr>
      <w:tr>
        <w:trPr>
          <w:trHeight w:val="3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w:t>
            </w:r>
          </w:p>
        </w:tc>
      </w:tr>
      <w:tr>
        <w:trPr>
          <w:trHeight w:val="3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w:t>
            </w:r>
          </w:p>
        </w:tc>
      </w:tr>
      <w:tr>
        <w:trPr>
          <w:trHeight w:val="9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w:t>
            </w:r>
          </w:p>
        </w:tc>
      </w:tr>
      <w:tr>
        <w:trPr>
          <w:trHeight w:val="3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w:t>
            </w:r>
          </w:p>
        </w:tc>
      </w:tr>
      <w:tr>
        <w:trPr>
          <w:trHeight w:val="30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16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 Мынбаев атындағы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19"/>
        <w:gridCol w:w="779"/>
        <w:gridCol w:w="779"/>
        <w:gridCol w:w="9215"/>
        <w:gridCol w:w="187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6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9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17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Кертенді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19"/>
        <w:gridCol w:w="779"/>
        <w:gridCol w:w="779"/>
        <w:gridCol w:w="9235"/>
        <w:gridCol w:w="187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7360</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5574</w:t>
            </w:r>
          </w:p>
        </w:tc>
      </w:tr>
      <w:tr>
        <w:trPr>
          <w:trHeight w:val="6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5574</w:t>
            </w:r>
          </w:p>
        </w:tc>
      </w:tr>
      <w:tr>
        <w:trPr>
          <w:trHeight w:val="9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5574</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9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18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Заречный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00"/>
        <w:gridCol w:w="780"/>
        <w:gridCol w:w="781"/>
        <w:gridCol w:w="9268"/>
        <w:gridCol w:w="187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11518</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6090</w:t>
            </w:r>
          </w:p>
        </w:tc>
      </w:tr>
      <w:tr>
        <w:trPr>
          <w:trHeight w:val="6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6090</w:t>
            </w:r>
          </w:p>
        </w:tc>
      </w:tr>
      <w:tr>
        <w:trPr>
          <w:trHeight w:val="7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6090</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6090</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7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10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7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13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19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Щербаков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27"/>
        <w:gridCol w:w="810"/>
        <w:gridCol w:w="811"/>
        <w:gridCol w:w="9124"/>
        <w:gridCol w:w="185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6429</w:t>
            </w:r>
          </w:p>
        </w:tc>
      </w:tr>
      <w:tr>
        <w:trPr>
          <w:trHeight w:val="30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6176</w:t>
            </w:r>
          </w:p>
        </w:tc>
      </w:tr>
      <w:tr>
        <w:trPr>
          <w:trHeight w:val="675"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6176</w:t>
            </w:r>
          </w:p>
        </w:tc>
      </w:tr>
      <w:tr>
        <w:trPr>
          <w:trHeight w:val="90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6176</w:t>
            </w:r>
          </w:p>
        </w:tc>
      </w:tr>
      <w:tr>
        <w:trPr>
          <w:trHeight w:val="945"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6176</w:t>
            </w:r>
          </w:p>
        </w:tc>
      </w:tr>
      <w:tr>
        <w:trPr>
          <w:trHeight w:val="30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30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90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r>
        <w:trPr>
          <w:trHeight w:val="30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20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Қарой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737"/>
        <w:gridCol w:w="797"/>
        <w:gridCol w:w="797"/>
        <w:gridCol w:w="9108"/>
        <w:gridCol w:w="1885"/>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9469</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9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4980</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9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7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12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21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Соналы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742"/>
        <w:gridCol w:w="783"/>
        <w:gridCol w:w="783"/>
        <w:gridCol w:w="9133"/>
        <w:gridCol w:w="1899"/>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5441</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5428</w:t>
            </w:r>
          </w:p>
        </w:tc>
      </w:tr>
      <w:tr>
        <w:trPr>
          <w:trHeight w:val="67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5428</w:t>
            </w:r>
          </w:p>
        </w:tc>
      </w:tr>
      <w:tr>
        <w:trPr>
          <w:trHeight w:val="9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5428</w:t>
            </w:r>
          </w:p>
        </w:tc>
      </w:tr>
      <w:tr>
        <w:trPr>
          <w:trHeight w:val="94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5428</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9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22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Баршын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39"/>
        <w:gridCol w:w="779"/>
        <w:gridCol w:w="779"/>
        <w:gridCol w:w="9154"/>
        <w:gridCol w:w="1911"/>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9985</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9437</w:t>
            </w:r>
          </w:p>
        </w:tc>
      </w:tr>
      <w:tr>
        <w:trPr>
          <w:trHeight w:val="6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9437</w:t>
            </w:r>
          </w:p>
        </w:tc>
      </w:tr>
      <w:tr>
        <w:trPr>
          <w:trHeight w:val="9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9437</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9437</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6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23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Жанбөбек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18"/>
        <w:gridCol w:w="778"/>
        <w:gridCol w:w="778"/>
        <w:gridCol w:w="9161"/>
        <w:gridCol w:w="1948"/>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6055</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5448</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5448</w:t>
            </w:r>
          </w:p>
        </w:tc>
      </w:tr>
      <w:tr>
        <w:trPr>
          <w:trHeight w:val="7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5448</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5448</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10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3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24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Кұланұтпес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00"/>
        <w:gridCol w:w="781"/>
        <w:gridCol w:w="781"/>
        <w:gridCol w:w="9166"/>
        <w:gridCol w:w="195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5958</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5503</w:t>
            </w:r>
          </w:p>
        </w:tc>
      </w:tr>
      <w:tr>
        <w:trPr>
          <w:trHeight w:val="6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5503</w:t>
            </w:r>
          </w:p>
        </w:tc>
      </w:tr>
      <w:tr>
        <w:trPr>
          <w:trHeight w:val="7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5503</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5503</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7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7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25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Ткенекті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99"/>
        <w:gridCol w:w="779"/>
        <w:gridCol w:w="779"/>
        <w:gridCol w:w="9174"/>
        <w:gridCol w:w="1951"/>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5112</w:t>
            </w:r>
          </w:p>
        </w:tc>
      </w:tr>
      <w:tr>
        <w:trPr>
          <w:trHeight w:val="6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5112</w:t>
            </w:r>
          </w:p>
        </w:tc>
      </w:tr>
      <w:tr>
        <w:trPr>
          <w:trHeight w:val="9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5112</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5112</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7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79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мәслихаттың</w:t>
      </w:r>
      <w:r>
        <w:br/>
      </w:r>
      <w:r>
        <w:rPr>
          <w:rFonts w:ascii="Times New Roman"/>
          <w:b w:val="false"/>
          <w:i w:val="false"/>
          <w:color w:val="000000"/>
          <w:sz w:val="28"/>
        </w:rPr>
        <w:t>
2010 жылғы 19 ақпандағы</w:t>
      </w:r>
      <w:r>
        <w:br/>
      </w:r>
      <w:r>
        <w:rPr>
          <w:rFonts w:ascii="Times New Roman"/>
          <w:b w:val="false"/>
          <w:i w:val="false"/>
          <w:color w:val="000000"/>
          <w:sz w:val="28"/>
        </w:rPr>
        <w:t>
24 сессиясының N 248 шешіміне</w:t>
      </w:r>
      <w:r>
        <w:br/>
      </w:r>
      <w:r>
        <w:rPr>
          <w:rFonts w:ascii="Times New Roman"/>
          <w:b w:val="false"/>
          <w:i w:val="false"/>
          <w:color w:val="000000"/>
          <w:sz w:val="28"/>
        </w:rPr>
        <w:t>
26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30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Талдысай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727"/>
        <w:gridCol w:w="810"/>
        <w:gridCol w:w="811"/>
        <w:gridCol w:w="9045"/>
        <w:gridCol w:w="193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5706</w:t>
            </w:r>
          </w:p>
        </w:tc>
      </w:tr>
      <w:tr>
        <w:trPr>
          <w:trHeight w:val="30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5124</w:t>
            </w:r>
          </w:p>
        </w:tc>
      </w:tr>
      <w:tr>
        <w:trPr>
          <w:trHeight w:val="675"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5124</w:t>
            </w:r>
          </w:p>
        </w:tc>
      </w:tr>
      <w:tr>
        <w:trPr>
          <w:trHeight w:val="90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5124</w:t>
            </w:r>
          </w:p>
        </w:tc>
      </w:tr>
      <w:tr>
        <w:trPr>
          <w:trHeight w:val="945"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5124</w:t>
            </w:r>
          </w:p>
        </w:tc>
      </w:tr>
      <w:tr>
        <w:trPr>
          <w:trHeight w:val="30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r>
        <w:trPr>
          <w:trHeight w:val="30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r>
        <w:trPr>
          <w:trHeight w:val="675"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r>
        <w:trPr>
          <w:trHeight w:val="780" w:hRule="atLeast"/>
        </w:trPr>
        <w:tc>
          <w:tcPr>
            <w:tcW w:w="6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