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b010" w14:textId="dc1b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2011 жылға салық салу бірлігіне тіркелген салықтың базалық ставкаларының мөлшері, аудан базарларында бір жолғы талонның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2010 жылғы 23 желтоқсандағы XXVIII сессиясының N 28/279 шешімі. Қарағанды облысы Қарқаралы ауданының Әділет басқармасында 2011 жылғы 21 қаңтарда N 8-13-94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12 маусымдағы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бойынша 2011 жылға салық салу бірлігіне тіркелген салықтың базалық ставкаларының мөлшері, аудан базарларында бір жолғы талонның бағасы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1"/>
        <w:gridCol w:w="809"/>
      </w:tblGrid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Қ. Өтебаев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базалық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919"/>
        <w:gridCol w:w="7121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салынатын тіркелген салықтың базалық ставкасының мөлшері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ұтысы жоқ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ұтысы жоқ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базарларында бір жолғы талонның бағалары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7"/>
        <w:gridCol w:w="5543"/>
      </w:tblGrid>
      <w:tr>
        <w:trPr>
          <w:trHeight w:val="30" w:hRule="atLeast"/>
        </w:trPr>
        <w:tc>
          <w:tcPr>
            <w:tcW w:w="6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 әрекеттің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1 күнгі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теңгемен 2011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Сату (стационарлық үй – жайда іске асырылатын кәсіпті қоспағанда).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пен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және егу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мен үй жанында өсірілген тірі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 және саяжай учаскелерінде алынған ауыл шаруашылығы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 учаскілерін өңдеу бойынша жеке тракторлар иелерінің қызмет көрсетулері.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Жер учаскелерін өңдеу бойынша жеке тракторлар иелерінің қызмет көрсетулері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Қарқаралы ауданы базарларындағы бір жолғы талондар бағасы.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мөлшері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Өндіріс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