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701a" w14:textId="1dc7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әкімдігінің 2010 жылғы 11 қаңтардағы N 1 қаулысы. Қарағанды облысы Қарқаралы ауданының Әділет басқармасында 2010 жылғы 02 ақпанда N 8-13-76 тіркелді. Күші жойылды - Қарағанды облысы Қарқаралы ауданының әкімдігінің 2010 жылғы 28 желтоқсандағы N 409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Қарқаралы ауданының әкімдігінің 2010.12.28 N 409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2010 жылы қоса беріліп отырған ұйымдардың тізбелері және жұмыссыздар үшін ұйымдастырылатын қоғамдық жұмыстардың түрлері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"Қарқаралы ауданының жұмыспен қамту және әлеуметтік бағдарламалары бөлімі" мемлекеттік мекемесі жұмыссыздарды қоғамдық жұмыстарға жібергенде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Тізбеде белгіленген ұйымдар мен "Қарқаралы ауданының жұмыспен қамту және әлеуметтік бағдарламалары бөлімі" мемлекеттік мекемесінің арасында, қолданыстағы заңнамаға сәйкес жасасқан қоғамдық жұмыстарды орындау шартында көрсетілген шарттар бойынша қоғамдық жұмыстарды ұйымдастыру жасалсын.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"Қарқаралы ауданының қаржы бөлімі" мемлекеттік мекемесі 451-002-100 "Қоғамдық жұмыстар" бюджеттік бағдарламасы бойынша қаржыландыруды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Қарқаралы ауданы әкімдігінің 2009 жылғы 3 наурыздағы "Ақылы қоғамдық жұмыстарды ұйымдастыру туралы" N 40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(Қарқаралы ауданының Әділет басқармасында 2009 жылдың 1 сәуірінде N 8-13-60 болып тіркелген, 2009 жылдың 4 сәуірінде "Қарқаралы" газетінің N 24-25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Осы қаулының орындалуына бақылау жасау аудан әкімінің орынбасары С. Дюсетаевқа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Осы қаулы алғаш рет ресми жарияланған күннен бастап он күнтізбелік күн өткен соң қолданысқа енгізіледі және 2010 жылдың 1 қаңтарынан бастап туындаған қатынастарға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Омарханов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Қарқаралы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жылдың 11 қаңтарындағы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2010 жылы жұмыссыздар үшін ұйымдастырылатын қоғамдық жұмыстардың түрлері мен ұйымдардың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Қосымшаға өзгерту енгізілді - Қарағанды облысы Қарқаралы ауданы әкімдігінің 2010.04.27 N 134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4132"/>
        <w:gridCol w:w="4719"/>
        <w:gridCol w:w="1709"/>
        <w:gridCol w:w="2680"/>
      </w:tblGrid>
      <w:tr>
        <w:trPr>
          <w:trHeight w:val="7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р/н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Адамның саны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сомасы (мың теңге)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қаласы әкімінің аппараты"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аумағын, елді мекендерді тазарту, көгалдандыруға және санитарлық тазалық сақтау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2349,3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 әкімінің аппараты"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8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жұмыспен қамту және әлеуметтік бағдарламалар бөлімі"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тапсыруға іс-қағаздарды реттеу, әлеуметтік көмекті алуға үміттенген азаматтардың материалдық жағдайын тексеру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4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білім беру, спорт және дене шынықтыру бөлімі"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4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ішкі істер бөлімі"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561,1</w:t>
            </w:r>
          </w:p>
        </w:tc>
      </w:tr>
      <w:tr>
        <w:trPr>
          <w:trHeight w:val="4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Агроөнеркәсіптік кешендегі мемлекеттік инспекция комитетінің Қарқаралы аудандық аумақтық инспекциясы"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қаласының балалар және жасөспірімдер орталығы"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Жасөспірімдермен жұмыс жасау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4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статистика бөлімі"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бойынша қылмыстық-атқару жүйесі комитетінің басқармасы"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4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ауыл шаруашылығы бөлімі"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реттеу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ұлттық табиғат паркі"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экологиялық сауқтандыру, көгалдандыру, ағаш отырғызу жұмыстары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қорғаныс істері жөніндегі бөлімі"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күштері қатарына шақыру бойынша тұрғындармен жұмыс жасау, шақыру қағазын тарату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7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салық басқармасы"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Тұрғындармен жұмыс жасау, көлікке және мүлікке салық төлеу түбіртектерін, хабарламаларын тарату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соттар әкімшісінің Қарқаралы аумақтық сот орындаушылар учаскесі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қағазын тарату, іс-қағаздарын реттеу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прокуратурасы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реттеу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"Казпошта" акционерлік қоғамның аудандық пошта торабы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реттеу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4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мемлекеттік мұрағаты"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реттеу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1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тарихи-өлкетану мұражайы" коммуналдық мемлекеттік қазынашылық кәсіпорны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реттеу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1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орталық кітапхана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реттеу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1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балалар кітапханасы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реттеу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1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мәдениет және тілдерді дамыту бөлімі"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реттеу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16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әділет басқармасы"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реттеу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16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соты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қағазын тарату, іс-қағаздарын реттеу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зейнетақы тағайындау және төлеу орталығы"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тапсыруға іс-қағаздарды реттеу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4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"Егіндібұлақ селолық округі әкімінің аппараты"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1000,6</w:t>
            </w:r>
          </w:p>
        </w:tc>
      </w:tr>
      <w:tr>
        <w:trPr>
          <w:trHeight w:val="4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"Қарағайлы кенті әкімінің аппараты"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4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селолық округі әкімінің аппараты"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4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"Қ. Аманжолов селолық округі әкімінің аппараты"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4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"Балқантау селолық округі әкімінің аппараты"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4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"Бақты селолық округі әкімінің аппараты"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"Бесоба селолық округі әкімінің аппараты"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"Жанатоған селолық округі әкімінің аппараты"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"Қайнарбұлақ селолық округі әкімінің аппараты"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"Қаракөл селолық округі әкімінің аппараты"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"Қаршығалы селолық округі әкімінің аппараты"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"Қоянды ауылдық округі әкімінің аппараты"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"Қырғыз селолық округі әкімінің аппараты"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"М. Мамыраев ауылдық округі әкімінің аппараты"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"Мәди селолық округі әкімінің аппараты"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"Н. Әбдіров селолық округі әкімінің аппараты"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"Н. Нұрмақов ауылдық округі әкімінің аппараты"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"Тәттімбет ауылдық округі әкімінің аппараты"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"Тегісшілдік селолық округі әкімінің аппараты"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"Темірші селолық округі әкімінің аппараты"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"Томар селолық округі әкімінің аппараты"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"Угар селолық округі әкімінің аппараты"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"Шарықты селолық округі әкімінің аппараты"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"Ынталы селолық округі әкімінің аппараты" мемлекеттік мекемесі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тазарту, көгалдандыру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