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1477" w14:textId="6cc1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Ералиев селолық округінің Ералиев ауылының көшелерін ретке келтіру және оларға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Ералиев селолық округі әкімінің 2010 жылғы 5 қыркүйектегі N 1 шешімі. Қарағанды облысы Жаңаарқа ауданының Әділет басқармасында 2010 жылғы 21 қыркүйекте N 8-12-91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сәйкес, Ералиев селолық округінің Ералиев ауылы тұрғындарының 23 қараша 2010 жылғы Ералиев ауылының көшелерін ретке келтіру және оларға атау беру жөніндегі жиналысының N 12 хаттамасы мен Жаңаарқа ауданы әкімдігі жанындағы ономастикалық комиссиясының 2010 жылғы 26 ақпандағы N 1 хаттамасы мен ұйғарымын қарай келе Ералиев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Ералиев селолық округіндегі Ералиев ауылының көшелеріне төмендегідей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1-ші көшеге – Шығыс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2-ші көшеге – Ш. Ералиев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3-ші көшеге – Жастар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4-ші көшеге – Орталық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5-ші көшеге – О. Әлібаев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6-шы көшеге – Төребұтақ өзен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7-ші көшеге – Тәуелсіздік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8-ші көшеге – Батыс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9-шы көшеге – Мектеп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Ералиев селолық округі әкімі аппаратының жетекші маманы Г. Смагулова Ералиев ауылының көшелеріне атаулар берілуіне байланысты тиісті жұмыстар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шешімнің орындалысына бақылау жүргізуді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 ресми жарияланғаннан соң 10 күннен кейін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Село әкімі                                 М. Әзбаев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