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de66" w14:textId="cf1d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16 тамыздағы XXVI сессиясының "Жаңаарқа ауданы бойынша тұрғын үй көмегін көрсету Ережесін бекіту туралы" N 26/227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22 желтоқсандағы XXXI сессиясының N 31/272 шешімі. Қарағанды облысы Жаңаарқа ауданының Әділет басқармасында 2010 жылғы 29 желтоқсанда N 8-12-102 тіркелді. Күші жойылды - Қарағанды облысы Жаңаарқа ауданы мәслихатының 2013 жылғы 7 қазандағы N 22/143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ауданы мәслихатының 07.10.2013 N 22/143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16 тамыздағы XXVI сессиясының "Жаңаарқа ауданы бойынша тұрғын үй көмегін көрсету Ережесін бекіту туралы" N 26/227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нормативтік құқықтық актінің тіркелген нөмірі N 8-12-80, "Жаңаарқа" газетінің 2010 жылғы 11 қыркүйектегі N 51 (9406) санында жарияланған)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Жаңаарқа ауданы бойынша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тармағында </w:t>
      </w:r>
      <w:r>
        <w:rPr>
          <w:rFonts w:ascii="Times New Roman"/>
          <w:b w:val="false"/>
          <w:i w:val="false"/>
          <w:color w:val="000000"/>
          <w:sz w:val="28"/>
        </w:rPr>
        <w:t>"болып табылатын" сөздерінен кейін "аз қамтылған"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халықты әлеуметтік қорғау және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XXXI-ші сессиясының төрағасы               Ж. Қожабекова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Ш. 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22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