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ed36" w14:textId="062e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объектілерге салық салудың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2010 жылғы 22 желтоқсандағы N 31/268 шешімі. Қарағанды облысы Жаңаарқа ауданының Әділет басқармасында 2010 жылғы 29 желтоқсанда N 8-12-101 тіркелді. Күші жойылды - Қарағанды облысы Жаңаарқа аудандық мәслихатының 2018 жылғы 28 ақпандағы № 24/180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28.02.2018 № 24/180 (оның алғашқы ресми жарияланған күнінен кейiн күнтiзбелiк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Республикасының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"Бірлік объектілерге салық салудың тіркелген салық ставкаларының мөлшері қосымшаға сәйкес белгіленсін (қосымша қоса тіркелді).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Жаңаарқа аудандық мәслихатының 2009 жылғы 23 қарашадағы XIX сессиясының "Бірлік объектілерге салық салудың тіркелген салық ставкаларының мөлшерін белгілеу туралы" N 19/170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тізімінде нормативтік құқықтық актілердің тіркелген нөмірі 8-12-63, "Жаңаарқа" газетінің 2009 жылғы 12 желтоқсандағы N 61 (9355) санында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аудандық мәслихаттың бюджет және аймақтық саясат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04"/>
        <w:gridCol w:w="2496"/>
      </w:tblGrid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кезекті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XXXІ-ші сессиясының төрағасы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Қожабекова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Жұмасейітов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 бойынша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басқармасының бастығы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Көпеев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 22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N 31/268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Жаңаарқа аудандық мәслихатының 2011.10.10 </w:t>
      </w:r>
      <w:r>
        <w:rPr>
          <w:rFonts w:ascii="Times New Roman"/>
          <w:b w:val="false"/>
          <w:i w:val="false"/>
          <w:color w:val="ff0000"/>
          <w:sz w:val="28"/>
        </w:rPr>
        <w:t>N 39/343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4160"/>
        <w:gridCol w:w="5990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объектіге белгіленген тіркелген салық ставкасының мөлшері АЕК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