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81af" w14:textId="e748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2009 жылғы 21 желтоқсандағы XX сессиясының "2010-2012 жылдарға арналған аудандық бюджет туралы" N 20/174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2010 жылғы 14 қыркүйектегі N 28/237 шешімі. Қарағанды облысы Жаңаарқа ауданының Әділет басқармасында 2010 жылғы 27 қыркүйекте N 8-12-93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Қарағанды облыстық мәслихатының 2010 жылғы 9 қыркүйектегі XXVI сессиясының "Қарағанды облыстық мәслихатының 2009 жылғы 12 желтоқсандағы XXI сессиясының "2010-2012 жылдарға арналған облыстық бюджет туралы" N 262 шешіміне өзгерістер енгізу туралы" N 321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1883) және аудан әкімдігінің 2010 жылғы 7 қыркүйектегі N 1.02-1/608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2009 жылғы 21 желтоқсандағы XX сессиясының "2010-2012 жылдарға арналған аудандық бюджет туралы" N 20/174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8-12-64, "Жаңаарқа" газетінің 2010 жылғы 16 қаңтардағы N 4-5 (9362) санында жарияланған), Жаңаарқа аудандық мәслихатының 2010 жылғы 24 ақпандағы XXII сессиясының "Жаңаарқа аудандық мәслихатының 2009 жылғы 21 желтоқсандағы XX сессиясының "2010-2012 жылдарға арналған аудандық бюджет туралы" N 20/174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8-12-67, "Жаңаарқа" газетінің 2010 жылғы 20 наурыздағы N 18-19 (9375) санында жарияланған), Жаңаарқа аудандық мәслихатының 2010 жылғы 14 сәуірдегі XXIV сессиясының "Жаңаарқа аудандық мәслихатының 2009 жылғы 21 желтоқсандағы XX сессиясының "2010-2012 жылдарға арналған аудандық бюджет туралы" N 20/174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8-12-72, "Жаңаарқа" газетінің 2010 жылғы 1 мамырдағы N 29-30 (9386)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"2093289" сандары "2168316"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"384176" сандары "457899"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"870" сандары "2147"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"1707043" сандары "1707070"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"2178932" сандары "2253959"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"465302" сандары "465329"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"186896" сандары "186923"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"3614" сандары "3641"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20 қосымшалары </w:t>
      </w:r>
      <w:r>
        <w:rPr>
          <w:rFonts w:ascii="Times New Roman"/>
          <w:b w:val="false"/>
          <w:i w:val="false"/>
          <w:color w:val="000000"/>
          <w:sz w:val="28"/>
        </w:rPr>
        <w:t>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ХХVIII-ші сессиясының төрағасы             Ж. Қожабекова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14 қыркүйек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58"/>
        <w:gridCol w:w="579"/>
        <w:gridCol w:w="10805"/>
        <w:gridCol w:w="15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2168316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457899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302724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5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1707070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1707070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26"/>
        <w:gridCol w:w="698"/>
        <w:gridCol w:w="719"/>
        <w:gridCol w:w="10041"/>
        <w:gridCol w:w="15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2253959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154328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75551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1301619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63788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63788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1035922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1034183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1024328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</w:t>
            </w:r>
          </w:p>
        </w:tc>
      </w:tr>
      <w:tr>
        <w:trPr>
          <w:trHeight w:val="18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</w:t>
            </w:r>
          </w:p>
        </w:tc>
      </w:tr>
      <w:tr>
        <w:trPr>
          <w:trHeight w:val="15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9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91400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40669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55422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55422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0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46628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9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1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12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 трансферттерді қайтару)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-114130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85643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 бағдарламаларының ағымдық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7"/>
        <w:gridCol w:w="780"/>
        <w:gridCol w:w="801"/>
        <w:gridCol w:w="9804"/>
        <w:gridCol w:w="15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154078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126753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9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75551</w:t>
            </w:r>
          </w:p>
        </w:tc>
      </w:tr>
      <w:tr>
        <w:trPr>
          <w:trHeight w:val="9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1149619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63788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63788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1035922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1034183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1024328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206258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194271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</w:t>
            </w:r>
          </w:p>
        </w:tc>
      </w:tr>
      <w:tr>
        <w:trPr>
          <w:trHeight w:val="15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12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9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76669</w:t>
            </w:r>
          </w:p>
        </w:tc>
      </w:tr>
      <w:tr>
        <w:trPr>
          <w:trHeight w:val="9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55422</w:t>
            </w:r>
          </w:p>
        </w:tc>
      </w:tr>
      <w:tr>
        <w:trPr>
          <w:trHeight w:val="9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55422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51256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9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13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9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12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9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алқаптарын бір түрден екіншісіне ауыстыру жөніндегі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9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8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12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38901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бағдарламаларға бөлумен 2010 жылға арналған аудандық бюджетті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89"/>
        <w:gridCol w:w="738"/>
        <w:gridCol w:w="717"/>
        <w:gridCol w:w="9904"/>
        <w:gridCol w:w="15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293556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9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9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арналған аудандық бюджеттің орындалу барысында секвестрлеуге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15"/>
        <w:gridCol w:w="9960"/>
        <w:gridCol w:w="15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1024328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Атасу кентiнiң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693"/>
        <w:gridCol w:w="9918"/>
        <w:gridCol w:w="16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Ақтасты селолық округiнiң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36"/>
        <w:gridCol w:w="9875"/>
        <w:gridCol w:w="16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Айнабұлақ селолық округiнiң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78"/>
        <w:gridCol w:w="753"/>
        <w:gridCol w:w="689"/>
        <w:gridCol w:w="9731"/>
        <w:gridCol w:w="18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Ақтүбек селолық округiнiң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82"/>
        <w:gridCol w:w="716"/>
        <w:gridCol w:w="694"/>
        <w:gridCol w:w="9719"/>
        <w:gridCol w:w="18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Бидайық селолық округiнiң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715"/>
        <w:gridCol w:w="9706"/>
        <w:gridCol w:w="18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Қараағаш селолық округiнiң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693"/>
        <w:gridCol w:w="9684"/>
        <w:gridCol w:w="18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С. Сейфуллин селолық округiнiң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693"/>
        <w:gridCol w:w="9685"/>
        <w:gridCol w:w="19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Целинный селолық округiнiң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715"/>
        <w:gridCol w:w="9662"/>
        <w:gridCol w:w="1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