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c2d2" w14:textId="eb6c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ауданында нысаналы топтағы жұмыссыздарға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2010 жылғы 29 наурыздағы N 57 қаулысы. Қарағанды облысы Жаңаарқа ауданының Әділет басқармасында 2010 жылғы 08 сәуірде N 8-12-70 тіркелді. Күші жойылды - Қарағанды облысы Жаңаарқа ауданы әкімдігінің 2011 жылғы 28 желтоқсандағы N 392 қаулысымен</w:t>
      </w:r>
    </w:p>
    <w:p>
      <w:pPr>
        <w:spacing w:after="0"/>
        <w:ind w:left="0"/>
        <w:jc w:val="both"/>
      </w:pPr>
      <w:r>
        <w:rPr>
          <w:rFonts w:ascii="Times New Roman"/>
          <w:b w:val="false"/>
          <w:i w:val="false"/>
          <w:color w:val="ff0000"/>
          <w:sz w:val="28"/>
        </w:rPr>
        <w:t>      Ескерту. Күші жойылды - Қарағанды облысы Жаңаарқа ауданы әкімдігінің 28.12.2011 N 392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4 бабының 2 тармағының </w:t>
      </w:r>
      <w:r>
        <w:rPr>
          <w:rFonts w:ascii="Times New Roman"/>
          <w:b w:val="false"/>
          <w:i w:val="false"/>
          <w:color w:val="000000"/>
          <w:sz w:val="28"/>
        </w:rPr>
        <w:t>5 тармақшасы</w:t>
      </w:r>
      <w:r>
        <w:rPr>
          <w:rFonts w:ascii="Times New Roman"/>
          <w:b w:val="false"/>
          <w:i w:val="false"/>
          <w:color w:val="000000"/>
          <w:sz w:val="28"/>
        </w:rPr>
        <w:t xml:space="preserve"> және </w:t>
      </w:r>
      <w:r>
        <w:rPr>
          <w:rFonts w:ascii="Times New Roman"/>
          <w:b w:val="false"/>
          <w:i w:val="false"/>
          <w:color w:val="000000"/>
          <w:sz w:val="28"/>
        </w:rPr>
        <w:t>18-1 бабына</w:t>
      </w:r>
      <w:r>
        <w:rPr>
          <w:rFonts w:ascii="Times New Roman"/>
          <w:b w:val="false"/>
          <w:i w:val="false"/>
          <w:color w:val="000000"/>
          <w:sz w:val="28"/>
        </w:rPr>
        <w:t xml:space="preserve"> сәйкес Жаңаарқа ауданы аумағында нысаналы топтарға жататын жұмыссыз азаматтарға әлеуметтік қолдау көрсету мақсатында Жаңаарқа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Нысаналы топтардағы жұмыссыздарды жұмысқа орналастыру үшін әлеуметтік жұмыс орындарын ұйымдастыруды ұсынатын жұмыс берушілерді іріктеу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2010 жылы Жаңаарқа ауданында нысаналы топтағы жұмыссыздарға әлеуметтік жұмыс орындарын ұйымдастыратын жұмыс берушілердің тізімі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Уәкілетті органы - "Жаңаарқа ауданының жұмыспен қамту және әлеуметтік бағдарламалар бөлімі" мемлекеттік мекемесінің (бұдан әрі – Жұмыспен қамту бөлімі) бастығы Шолпан Қалұқызы Ибраеваға:</w:t>
      </w:r>
      <w:r>
        <w:br/>
      </w:r>
      <w:r>
        <w:rPr>
          <w:rFonts w:ascii="Times New Roman"/>
          <w:b w:val="false"/>
          <w:i w:val="false"/>
          <w:color w:val="000000"/>
          <w:sz w:val="28"/>
        </w:rPr>
        <w:t>
      1) заңда белгіленген тәртіппен жұмыспен қамту бөлімінде тіркелген нысаналы топтарға жататын жұмыссыз азаматтарды уақытша жұмысқа орналастыру үшін әлеуметтік жұмыс орындарын құру бойынша жұмыстарды ұйымдастыру;</w:t>
      </w:r>
      <w:r>
        <w:br/>
      </w:r>
      <w:r>
        <w:rPr>
          <w:rFonts w:ascii="Times New Roman"/>
          <w:b w:val="false"/>
          <w:i w:val="false"/>
          <w:color w:val="000000"/>
          <w:sz w:val="28"/>
        </w:rPr>
        <w:t>
      2) әлеуметтік жұмыс орындарын ұйымдастыратын жұмыс берушілермен типтік келісім - шарттар жасау тапсырылсын.</w:t>
      </w:r>
      <w:r>
        <w:br/>
      </w:r>
      <w:r>
        <w:rPr>
          <w:rFonts w:ascii="Times New Roman"/>
          <w:b w:val="false"/>
          <w:i w:val="false"/>
          <w:color w:val="000000"/>
          <w:sz w:val="28"/>
        </w:rPr>
        <w:t>
</w:t>
      </w:r>
      <w:r>
        <w:rPr>
          <w:rFonts w:ascii="Times New Roman"/>
          <w:b w:val="false"/>
          <w:i w:val="false"/>
          <w:color w:val="000000"/>
          <w:sz w:val="28"/>
        </w:rPr>
        <w:t>
      4. Бір әлеуметтік жұмыс орнына республикалық трансферттерден бөлінген қаражат есебінен айына 20000 (жиырма мың) теңге мөлшерінде, Жұмыспен қамту бөлімі мен жұмыс берушінің арасында жасалған шартпен айқындалған 50 пайыздық үлесін есепке ала отырып, айына 40000 (қырық мың) теңге мөлшерінде белгіленіп еңбекақылары төленсін.</w:t>
      </w:r>
      <w:r>
        <w:br/>
      </w:r>
      <w:r>
        <w:rPr>
          <w:rFonts w:ascii="Times New Roman"/>
          <w:b w:val="false"/>
          <w:i w:val="false"/>
          <w:color w:val="000000"/>
          <w:sz w:val="28"/>
        </w:rPr>
        <w:t>
</w:t>
      </w:r>
      <w:r>
        <w:rPr>
          <w:rFonts w:ascii="Times New Roman"/>
          <w:b w:val="false"/>
          <w:i w:val="false"/>
          <w:color w:val="000000"/>
          <w:sz w:val="28"/>
        </w:rPr>
        <w:t>
      5. Аталған қаулының </w:t>
      </w:r>
      <w:r>
        <w:rPr>
          <w:rFonts w:ascii="Times New Roman"/>
          <w:b w:val="false"/>
          <w:i w:val="false"/>
          <w:color w:val="000000"/>
          <w:sz w:val="28"/>
        </w:rPr>
        <w:t>N 2 қосымшадағы</w:t>
      </w:r>
      <w:r>
        <w:rPr>
          <w:rFonts w:ascii="Times New Roman"/>
          <w:b w:val="false"/>
          <w:i w:val="false"/>
          <w:color w:val="000000"/>
          <w:sz w:val="28"/>
        </w:rPr>
        <w:t xml:space="preserve"> бір әлеуметтік жұмыс орнына аудандық бюджеттен бөлінген қаражат есебінен айына 7476 (жеті мың төрт жүз жетпіс алты) теңге мөлшерінде, Жұмыспен қамту бөлімі мен жұмыс берушінің арасында жасалған шартпен айқындалған 50 пайыздық үлесін есепке ала отырып, айына 14952 (он төрт мың тоғыз жүз елу екі) теңге мөлшерінде белгіленіп еңбекақылары төленсін.</w:t>
      </w:r>
      <w:r>
        <w:br/>
      </w:r>
      <w:r>
        <w:rPr>
          <w:rFonts w:ascii="Times New Roman"/>
          <w:b w:val="false"/>
          <w:i w:val="false"/>
          <w:color w:val="000000"/>
          <w:sz w:val="28"/>
        </w:rPr>
        <w:t>
</w:t>
      </w:r>
      <w:r>
        <w:rPr>
          <w:rFonts w:ascii="Times New Roman"/>
          <w:b w:val="false"/>
          <w:i w:val="false"/>
          <w:color w:val="000000"/>
          <w:sz w:val="28"/>
        </w:rPr>
        <w:t>
      6. Жұмыс берушілер әлеуметтік жұмыс орындарына алған адамдарға орташа айлық аударым мөлшерінен міндетті түрде зейнетақы жарналары мен жеке табыс салығын аударуға міндетті.</w:t>
      </w:r>
      <w:r>
        <w:br/>
      </w:r>
      <w:r>
        <w:rPr>
          <w:rFonts w:ascii="Times New Roman"/>
          <w:b w:val="false"/>
          <w:i w:val="false"/>
          <w:color w:val="000000"/>
          <w:sz w:val="28"/>
        </w:rPr>
        <w:t>
</w:t>
      </w:r>
      <w:r>
        <w:rPr>
          <w:rFonts w:ascii="Times New Roman"/>
          <w:b w:val="false"/>
          <w:i w:val="false"/>
          <w:color w:val="000000"/>
          <w:sz w:val="28"/>
        </w:rPr>
        <w:t>
      7. Аудандық қаржы бөлімінің бастығы Амангелды Жылқыбаевқа республикалық трансферттен және Жаңаарқа ауданының бюджеті қаражаты есебінен әлеуметтік жұмыс орындарына жіберілген нысаналы топтағы жұмыссыздардың еңбек ақысын қаржыландыруын және жұмыс берушілер тарапынан жасалынған аударымдарды қадағалау тапсырылсын.</w:t>
      </w:r>
      <w:r>
        <w:br/>
      </w:r>
      <w:r>
        <w:rPr>
          <w:rFonts w:ascii="Times New Roman"/>
          <w:b w:val="false"/>
          <w:i w:val="false"/>
          <w:color w:val="000000"/>
          <w:sz w:val="28"/>
        </w:rPr>
        <w:t>
</w:t>
      </w:r>
      <w:r>
        <w:rPr>
          <w:rFonts w:ascii="Times New Roman"/>
          <w:b w:val="false"/>
          <w:i w:val="false"/>
          <w:color w:val="000000"/>
          <w:sz w:val="28"/>
        </w:rPr>
        <w:t>
      8. Осы қаулының орындалысына бақылау жасау аудан әкімінің орынбасары Марат Жандәулетұлы Жандәулетовке жүктелсін.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жарияланғаннан кейін он күнтізбелік күн өткен сон қолданысқа енгізіледі және 2010 жылғы 1 сәуірінен пайда болған құқықтық қатынастарға қолданылады.</w:t>
      </w:r>
    </w:p>
    <w:bookmarkEnd w:id="0"/>
    <w:p>
      <w:pPr>
        <w:spacing w:after="0"/>
        <w:ind w:left="0"/>
        <w:jc w:val="both"/>
      </w:pPr>
      <w:r>
        <w:rPr>
          <w:rFonts w:ascii="Times New Roman"/>
          <w:b w:val="false"/>
          <w:i/>
          <w:color w:val="000000"/>
          <w:sz w:val="28"/>
        </w:rPr>
        <w:t>      Аудан әкімі                                Х. Омаров</w:t>
      </w:r>
    </w:p>
    <w:bookmarkStart w:name="z11"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29 наурыздағы</w:t>
      </w:r>
      <w:r>
        <w:br/>
      </w:r>
      <w:r>
        <w:rPr>
          <w:rFonts w:ascii="Times New Roman"/>
          <w:b w:val="false"/>
          <w:i w:val="false"/>
          <w:color w:val="000000"/>
          <w:sz w:val="28"/>
        </w:rPr>
        <w:t>
N 57 қаулысымен бекітілген</w:t>
      </w:r>
    </w:p>
    <w:bookmarkEnd w:id="1"/>
    <w:bookmarkStart w:name="z12" w:id="2"/>
    <w:p>
      <w:pPr>
        <w:spacing w:after="0"/>
        <w:ind w:left="0"/>
        <w:jc w:val="left"/>
      </w:pPr>
      <w:r>
        <w:rPr>
          <w:rFonts w:ascii="Times New Roman"/>
          <w:b/>
          <w:i w:val="false"/>
          <w:color w:val="000000"/>
        </w:rPr>
        <w:t xml:space="preserve"> 
Нысаналы топтардағы жұмыссыздарға әлеуметтік жұмыс орындарын ұйымдастыруды ұсынатын жұмыс берушілерді іріктеу Ережесі</w:t>
      </w:r>
    </w:p>
    <w:bookmarkEnd w:id="2"/>
    <w:bookmarkStart w:name="z13" w:id="3"/>
    <w:p>
      <w:pPr>
        <w:spacing w:after="0"/>
        <w:ind w:left="0"/>
        <w:jc w:val="both"/>
      </w:pPr>
      <w:r>
        <w:rPr>
          <w:rFonts w:ascii="Times New Roman"/>
          <w:b w:val="false"/>
          <w:i w:val="false"/>
          <w:color w:val="000000"/>
          <w:sz w:val="28"/>
        </w:rPr>
        <w:t>
      1. Жұмыс беруші уәкілетті орган "Жаңаарқа ауданының жұмыспен қамту және әлеуметтік бағдарламалар бөлімі" мемлекеттік мекемесіне (одан әрі - Уәкілетті органы) әлеуметтік жұмыс орындарын ұйымдастыруға өтінім береді.</w:t>
      </w:r>
      <w:r>
        <w:br/>
      </w:r>
      <w:r>
        <w:rPr>
          <w:rFonts w:ascii="Times New Roman"/>
          <w:b w:val="false"/>
          <w:i w:val="false"/>
          <w:color w:val="000000"/>
          <w:sz w:val="28"/>
        </w:rPr>
        <w:t>
</w:t>
      </w:r>
      <w:r>
        <w:rPr>
          <w:rFonts w:ascii="Times New Roman"/>
          <w:b w:val="false"/>
          <w:i w:val="false"/>
          <w:color w:val="000000"/>
          <w:sz w:val="28"/>
        </w:rPr>
        <w:t>
      2. Уәкілетті орган әлеуметтік орындарын ұйымдастыруды ұсынушы жұмыс берушілерді іріктеуде келесідей талаптарды ескереді: кәсіпорынның қаржылық қабілеттілігі, жалақыны уақытылы төленуі, жұмыс орнының қауіпсіздік техникасы нормасына сәйкестігі, кәсіпорында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нормаларының сақталуы, Уәкілетті органмен келісілген келісім-шарт уақытының аяқталғаннан кейін жұмыссызға тұрақты жұмыс ұсыну мүмкіндігі. Жұмыс беруші іріктеуге қатысу үшін құрылтайшы құжаттарын немесе жеке кәсіпкердің куәлігін ұсынады.</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орнын ұйымдастыру үшін Уәкілетті органмен келісім-шартқа отырады. Келісім-шартта екі жақтың міндеттері, жұмыс түрі, көлемі, тараптардың жауапкершілігі ерекше жағдайлар, шарттың қолдану мерзімі көрсетіледі. Шарттың қолданылу мерзімі 6 айдан аспау керек. Жұмыс уақытша сипатқа ие болғандықтан әлеуметтік жұмыс орындарын ұйымдастыру үшін тұрақты жұмыс орындарына пайдаланылмайды.</w:t>
      </w:r>
      <w:r>
        <w:br/>
      </w:r>
      <w:r>
        <w:rPr>
          <w:rFonts w:ascii="Times New Roman"/>
          <w:b w:val="false"/>
          <w:i w:val="false"/>
          <w:color w:val="000000"/>
          <w:sz w:val="28"/>
        </w:rPr>
        <w:t>
</w:t>
      </w:r>
      <w:r>
        <w:rPr>
          <w:rFonts w:ascii="Times New Roman"/>
          <w:b w:val="false"/>
          <w:i w:val="false"/>
          <w:color w:val="000000"/>
          <w:sz w:val="28"/>
        </w:rPr>
        <w:t>
      4. Уәкілетті орган әлеуметтік жұмыс орындарына жұмысқа орналастыруға нысаналы топтардағы жұмыссыздарға жолдама береді.</w:t>
      </w:r>
      <w:r>
        <w:br/>
      </w:r>
      <w:r>
        <w:rPr>
          <w:rFonts w:ascii="Times New Roman"/>
          <w:b w:val="false"/>
          <w:i w:val="false"/>
          <w:color w:val="000000"/>
          <w:sz w:val="28"/>
        </w:rPr>
        <w:t>
</w:t>
      </w:r>
      <w:r>
        <w:rPr>
          <w:rFonts w:ascii="Times New Roman"/>
          <w:b w:val="false"/>
          <w:i w:val="false"/>
          <w:color w:val="000000"/>
          <w:sz w:val="28"/>
        </w:rPr>
        <w:t>
      5. Жұмыс беруші жолдама алған жұмыссызды әлеуметтік орындарға алады, онымен келісім-шартқа отырады, қауіпсіздік техника нормаларына сәйкес жұмыс орнын ұсынады.</w:t>
      </w:r>
      <w:r>
        <w:br/>
      </w:r>
      <w:r>
        <w:rPr>
          <w:rFonts w:ascii="Times New Roman"/>
          <w:b w:val="false"/>
          <w:i w:val="false"/>
          <w:color w:val="000000"/>
          <w:sz w:val="28"/>
        </w:rPr>
        <w:t>
</w:t>
      </w:r>
      <w:r>
        <w:rPr>
          <w:rFonts w:ascii="Times New Roman"/>
          <w:b w:val="false"/>
          <w:i w:val="false"/>
          <w:color w:val="000000"/>
          <w:sz w:val="28"/>
        </w:rPr>
        <w:t>
      6. Әлеуметтік жұмыс орындары арқылы жұмыссыздарды жұмыспен қамту мерзімі алты айға дейін.</w:t>
      </w:r>
      <w:r>
        <w:br/>
      </w:r>
      <w:r>
        <w:rPr>
          <w:rFonts w:ascii="Times New Roman"/>
          <w:b w:val="false"/>
          <w:i w:val="false"/>
          <w:color w:val="000000"/>
          <w:sz w:val="28"/>
        </w:rPr>
        <w:t>
      7. Жұмыс беруші еңбек ақыны төлеуде шығындардың орнын толтыру үшін ай сайын ағымдағы айдың 20 күніне дейін Уәкілеттік органға бекітілген тәртіпте келесі құжаттарды ұсынады: жұмысқа алу туралы бұйрықтың көшірмесін, жұмыс уақытын есептеу тізімін, әлеуметтік жұмыс орындарына алынған жұмысшылар есебі мен атқарылған жұмыс актісі.</w:t>
      </w:r>
      <w:r>
        <w:br/>
      </w:r>
      <w:r>
        <w:rPr>
          <w:rFonts w:ascii="Times New Roman"/>
          <w:b w:val="false"/>
          <w:i w:val="false"/>
          <w:color w:val="000000"/>
          <w:sz w:val="28"/>
        </w:rPr>
        <w:t>
</w:t>
      </w:r>
      <w:r>
        <w:rPr>
          <w:rFonts w:ascii="Times New Roman"/>
          <w:b w:val="false"/>
          <w:i w:val="false"/>
          <w:color w:val="000000"/>
          <w:sz w:val="28"/>
        </w:rPr>
        <w:t>
      8. Нысаналы топтардағы жұмыссыздарды жұмысқа орналастыру үшін әлеуметтік жұмыс орындарын ұйымдастыруды ұсынатын жұмыс берушілерді іріктеудің ережесінің орындалуын бақылау Уәкілетті органға жүктеледі.</w:t>
      </w:r>
      <w:r>
        <w:br/>
      </w:r>
      <w:r>
        <w:rPr>
          <w:rFonts w:ascii="Times New Roman"/>
          <w:b w:val="false"/>
          <w:i w:val="false"/>
          <w:color w:val="000000"/>
          <w:sz w:val="28"/>
        </w:rPr>
        <w:t>
</w:t>
      </w:r>
      <w:r>
        <w:rPr>
          <w:rFonts w:ascii="Times New Roman"/>
          <w:b w:val="false"/>
          <w:i w:val="false"/>
          <w:color w:val="000000"/>
          <w:sz w:val="28"/>
        </w:rPr>
        <w:t>
      9. Жұмыс беруші Қазақстан Республикасының қолданыстағы заңдарына сәйкес салық және зейнетақы аударымдарды жүзеге асырады.</w:t>
      </w:r>
    </w:p>
    <w:bookmarkEnd w:id="3"/>
    <w:bookmarkStart w:name="z21" w:id="4"/>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29 наурыздағы</w:t>
      </w:r>
      <w:r>
        <w:br/>
      </w:r>
      <w:r>
        <w:rPr>
          <w:rFonts w:ascii="Times New Roman"/>
          <w:b w:val="false"/>
          <w:i w:val="false"/>
          <w:color w:val="000000"/>
          <w:sz w:val="28"/>
        </w:rPr>
        <w:t>
N 57 қаулысына</w:t>
      </w:r>
      <w:r>
        <w:br/>
      </w:r>
      <w:r>
        <w:rPr>
          <w:rFonts w:ascii="Times New Roman"/>
          <w:b w:val="false"/>
          <w:i w:val="false"/>
          <w:color w:val="000000"/>
          <w:sz w:val="28"/>
        </w:rPr>
        <w:t>
N 1 қосымша</w:t>
      </w:r>
    </w:p>
    <w:bookmarkEnd w:id="4"/>
    <w:bookmarkStart w:name="z22" w:id="5"/>
    <w:p>
      <w:pPr>
        <w:spacing w:after="0"/>
        <w:ind w:left="0"/>
        <w:jc w:val="left"/>
      </w:pPr>
      <w:r>
        <w:rPr>
          <w:rFonts w:ascii="Times New Roman"/>
          <w:b/>
          <w:i w:val="false"/>
          <w:color w:val="000000"/>
        </w:rPr>
        <w:t xml:space="preserve"> 
2010 жылғы әлеуметтік жұмыс орындары ұйымдастырылатын мекеме, кәсіпорындарының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012"/>
        <w:gridCol w:w="3232"/>
        <w:gridCol w:w="1646"/>
        <w:gridCol w:w="1197"/>
        <w:gridCol w:w="2209"/>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кәсіпорындарының атауы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"Береке-2008" ауылдық тұтынушы кооперативі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Ұннан жасалған тағамдарды әзірлеу және әр түрлі жұмыстар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"Ұлан-Ж" ш/қ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"Жалғабеков"</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"Сұлтанова"</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"Аружан" ш/қ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"Шынболат" ш/қ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"Рамазан" ш/қ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"Орынбасаров"</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"Данияр" ш/қ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"Толеуова К."</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 ш/қ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 "Тазасу"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 көгалдандыру, су құбырларын жөндеу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"Ерлан" ш/қ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ш/қ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"Елдос" ш/қ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"Асылбекова"</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"Ускембаева"</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"Ибраева"</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"Акишева"</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ш/қ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r>
    </w:tbl>
    <w:bookmarkStart w:name="z23" w:id="6"/>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29 наурыздағы</w:t>
      </w:r>
      <w:r>
        <w:br/>
      </w:r>
      <w:r>
        <w:rPr>
          <w:rFonts w:ascii="Times New Roman"/>
          <w:b w:val="false"/>
          <w:i w:val="false"/>
          <w:color w:val="000000"/>
          <w:sz w:val="28"/>
        </w:rPr>
        <w:t>
N 57 қаулысына</w:t>
      </w:r>
      <w:r>
        <w:br/>
      </w:r>
      <w:r>
        <w:rPr>
          <w:rFonts w:ascii="Times New Roman"/>
          <w:b w:val="false"/>
          <w:i w:val="false"/>
          <w:color w:val="000000"/>
          <w:sz w:val="28"/>
        </w:rPr>
        <w:t>
N 2 қосымша</w:t>
      </w:r>
    </w:p>
    <w:bookmarkEnd w:id="6"/>
    <w:bookmarkStart w:name="z24" w:id="7"/>
    <w:p>
      <w:pPr>
        <w:spacing w:after="0"/>
        <w:ind w:left="0"/>
        <w:jc w:val="left"/>
      </w:pPr>
      <w:r>
        <w:rPr>
          <w:rFonts w:ascii="Times New Roman"/>
          <w:b/>
          <w:i w:val="false"/>
          <w:color w:val="000000"/>
        </w:rPr>
        <w:t xml:space="preserve"> 
2010 жылы Жаңаарқа ауданында нысаналы топтағы жұмыссыздарға әлеуметтік жұмыс орындарын ұйымдастыратын жұмыс берушілердің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3732"/>
        <w:gridCol w:w="4307"/>
        <w:gridCol w:w="1650"/>
        <w:gridCol w:w="1544"/>
        <w:gridCol w:w="1885"/>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кәсіпорындарының атауы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"Береке-2008" ауылдық тұтынушы кооперативі</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Ұннан жасалған тағамдарды әзірлеу және әр түрлі жұмыстар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"Тазасу" коммуналдық мемлекеттік кәсіпорыны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 көгалдандыру, су құбырларын жөндеу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