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47c6" w14:textId="a39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2009 жылғы 21 желтоқсандағы XX сессиясының "2010 - 2012 жылдарға арналған аудандық бюджет туралы" N 20/174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24 ақпандағы N 22/194 шешімі. Қарағанды облысы Жаңаарқа ауданының Әділет басқармасында 2010 жылғы 15 наурызда N 8-12-67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аудан әкімдігінің 2009 жылғы 18 ақпандағы N 3.02-7/111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2009 жылғы 21 желтоқсандағы XX сессиясының "2010 - 2012 жылдарға арналған аудандық бюджет туралы" N 20/174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8-12-64, "Жаңаарқа" газетінің 2010 жылғы 16 қаңтардағы N 4-5 (9362) саныңда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"2107352" сандары "2117996"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"-103487" сандары "-114131"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"103487" сандары "114131"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"75000" сандары "85644"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ХХII-ші сессиясының төрағасы               Ш. Жалғабеков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24 ақпан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81"/>
        <w:gridCol w:w="10437"/>
        <w:gridCol w:w="19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2032352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1662275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1662275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6"/>
        <w:gridCol w:w="697"/>
        <w:gridCol w:w="782"/>
        <w:gridCol w:w="9620"/>
        <w:gridCol w:w="19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71095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946316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###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</w:p>
        </w:tc>
      </w:tr>
      <w:tr>
        <w:trPr>
          <w:trHeight w:val="18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55669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шаруашылыгы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-114131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885"/>
        <w:gridCol w:w="9492"/>
        <w:gridCol w:w="1885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6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946316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</w:t>
            </w:r>
          </w:p>
        </w:tc>
      </w:tr>
      <w:tr>
        <w:trPr>
          <w:trHeight w:val="18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арналған аудандық бюджеттің орындалу барысында секвестрлеуге жатпайтын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757"/>
        <w:gridCol w:w="800"/>
        <w:gridCol w:w="9450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935482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Атасу кентiнiң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634"/>
        <w:gridCol w:w="19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Кызылжар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57"/>
        <w:gridCol w:w="9557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М. Жұмажанов атындағы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3"/>
        <w:gridCol w:w="757"/>
        <w:gridCol w:w="9535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Ақтасты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620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Айнабұлақ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36"/>
        <w:gridCol w:w="9557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Ақтау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36"/>
        <w:gridCol w:w="9599"/>
        <w:gridCol w:w="1927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Ақтүбек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93"/>
        <w:gridCol w:w="693"/>
        <w:gridCol w:w="9600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Бидайық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78"/>
        <w:gridCol w:w="9535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Байдалы би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36"/>
        <w:gridCol w:w="715"/>
        <w:gridCol w:w="9493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Ералиев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5"/>
        <w:gridCol w:w="757"/>
        <w:gridCol w:w="9535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Қараағаш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15"/>
        <w:gridCol w:w="9578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С. Сейфуллин селолық округiнiң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57"/>
        <w:gridCol w:w="9600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Түгiскен селолық округiнiң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715"/>
        <w:gridCol w:w="757"/>
        <w:gridCol w:w="9493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22/194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Целинный селолық округiнiң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693"/>
        <w:gridCol w:w="693"/>
        <w:gridCol w:w="9642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