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fc61" w14:textId="180f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2008 жылғы 19 маусымдағы 5 сессиясының "Азаматтардың жекелеген топтарына әлеуметтік көмек беру туралы" N 8 шешіміне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25 сессиясының 2010 жылғы 31 наурыздағы N 7 шешімі. Қарағанды облысы Бұқар жырау ауданы Әділет басқармасында 2010 жылғы 15 сәуірде N 8-11-91 тіркелді. Күші жойылды - Қарағанды облысы Бұқар жырау ауданы мәслихатының 2014 жылғы 27 маусымдағы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Бұқар жырау ауданы мәслихатының 27.06.2014 № 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1995 жылғы 28 сәуірдегі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мүгедектерiне және соларға теңестiрiлген адамдарға берiлетiн жеңiлдiктер мен оларды әлеуметтiк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аудандық Мәслихатының 2008 жылғы 19 маусымдағы 5 сессиясының "Азаматтардың жекелеген топтарына әлеуметтік көмек беру туралы" N 8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тіркеудің тізіліміне N 8-11-56 болып енгізілген, "Сарыарқа" аудандық газетінің 2008 жылғы 12 шілдедегі N 28 санында жарияланған), Бұқар жырау аудандық Мәслихатының 2008 жылғы 19 желтоқсандағы 10 сессиясының "Бұқар жырау аудандық Мәслихатының 2008 жылғы 19 маусымдағы 5 сессиясының "Азаматтардың жекелеген топтарына әлеуметтік көмек беру туралы" N 8 шешіміне өзгеріс пен толықтыру енгізу туралы" N 8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тіркеудің тізіліміне N 8-11-67 болып енгізілген, "Сарыарқа" аудандық газетінің 2009 жылғы 24 қаңтардағы N 3 санында жарияланған) енгізілген өзгеріспен және толықтырумен бірге төмендегі толықтыру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"Ұлы Отан соғысына қатысушылар мен мүгедектеріне" деген сөздерден кейін "және оларға теңестірілген адамдарға"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 "тылда еңбек етіп, әскери қызмет өткерген азаматтарға;".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Жүніспеков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