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c92a" w14:textId="243c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24 сессиясының 2010 жылғы 23 ақпандағы N 4 шешімі. Қарағанды облысы Бұқар жырау ауданы Әділет басқармасында 2010 жылғы 03 наурызда N 8-11-90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2009 жылғы 22 желтоқсандағы 22 сессиясының "2010-2012 жылдарға арналған аудандық бюджет туралы" N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N 8-11-85 болып тіркелген, "Сарыарқа" аудандық газетінің 2010 жылғы 16 қаңтардағы N 2, 2010 жылғы 23 қаңтардағы N 3, 2010 жылғы 30 қаңтардағы N 4, 2010 жылғы 6 ақпандағы N 5 сандарында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К. Айтбаева</w:t>
      </w:r>
    </w:p>
    <w:p>
      <w:pPr>
        <w:spacing w:after="0"/>
        <w:ind w:left="0"/>
        <w:jc w:val="both"/>
      </w:pPr>
      <w:r>
        <w:rPr>
          <w:rFonts w:ascii="Times New Roman"/>
          <w:b w:val="false"/>
          <w:i/>
          <w:color w:val="000000"/>
          <w:sz w:val="28"/>
        </w:rPr>
        <w:t>      Мәслихат хатшысы                           А. Жүніспеков</w:t>
      </w:r>
    </w:p>
    <w:bookmarkStart w:name="z5" w:id="1"/>
    <w:p>
      <w:pPr>
        <w:spacing w:after="0"/>
        <w:ind w:left="0"/>
        <w:jc w:val="both"/>
      </w:pP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2010 жылғы 23 ақпандағы</w:t>
      </w:r>
      <w:r>
        <w:br/>
      </w:r>
      <w:r>
        <w:rPr>
          <w:rFonts w:ascii="Times New Roman"/>
          <w:b w:val="false"/>
          <w:i w:val="false"/>
          <w:color w:val="000000"/>
          <w:sz w:val="28"/>
        </w:rPr>
        <w:t>
24 сессиясының N 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1 қосымша</w:t>
      </w:r>
    </w:p>
    <w:bookmarkStart w:name="z6"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07"/>
        <w:gridCol w:w="749"/>
        <w:gridCol w:w="707"/>
        <w:gridCol w:w="728"/>
        <w:gridCol w:w="8503"/>
        <w:gridCol w:w="186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3642655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3642655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640966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198652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17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2996992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2996992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2996992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539675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94"/>
        <w:gridCol w:w="715"/>
        <w:gridCol w:w="715"/>
        <w:gridCol w:w="715"/>
        <w:gridCol w:w="8524"/>
        <w:gridCol w:w="186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3667655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3667655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275489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1981819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1783354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1768714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1730397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173825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218849</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665812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496530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496530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496530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138769</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35059</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r>
      <w:tr>
        <w:trPr>
          <w:trHeight w:val="10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161864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161864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161864</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161864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IV.Қаржылық активтермен операция бойынша сальдо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дефицитін (профицитін пайдалану) қаржыландыру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пайдаланылған қалдықтары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bl>
    <w:bookmarkStart w:name="z7" w:id="3"/>
    <w:p>
      <w:pPr>
        <w:spacing w:after="0"/>
        <w:ind w:left="0"/>
        <w:jc w:val="both"/>
      </w:pP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2010 жылғы 23 ақпандағы</w:t>
      </w:r>
      <w:r>
        <w:br/>
      </w:r>
      <w:r>
        <w:rPr>
          <w:rFonts w:ascii="Times New Roman"/>
          <w:b w:val="false"/>
          <w:i w:val="false"/>
          <w:color w:val="000000"/>
          <w:sz w:val="28"/>
        </w:rPr>
        <w:t>
24 сессиясының N 4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2 қосымша</w:t>
      </w:r>
    </w:p>
    <w:bookmarkStart w:name="z8" w:id="4"/>
    <w:p>
      <w:pPr>
        <w:spacing w:after="0"/>
        <w:ind w:left="0"/>
        <w:jc w:val="left"/>
      </w:pPr>
      <w:r>
        <w:rPr>
          <w:rFonts w:ascii="Times New Roman"/>
          <w:b/>
          <w:i w:val="false"/>
          <w:color w:val="000000"/>
        </w:rPr>
        <w:t xml:space="preserve"> 
2011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66"/>
        <w:gridCol w:w="729"/>
        <w:gridCol w:w="771"/>
        <w:gridCol w:w="771"/>
        <w:gridCol w:w="8516"/>
        <w:gridCol w:w="178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768030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22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10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17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99"/>
        <w:gridCol w:w="721"/>
        <w:gridCol w:w="764"/>
        <w:gridCol w:w="742"/>
        <w:gridCol w:w="8502"/>
        <w:gridCol w:w="183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263804</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242852</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40711</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40711</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188145</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7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5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2243539</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2169490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2152753</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2103479</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95195</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7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7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w:t>
            </w:r>
          </w:p>
        </w:tc>
      </w:tr>
      <w:tr>
        <w:trPr>
          <w:trHeight w:val="7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196508</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98636</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71458</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17828</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7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10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7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bl>
    <w:bookmarkStart w:name="z9" w:id="5"/>
    <w:p>
      <w:pPr>
        <w:spacing w:after="0"/>
        <w:ind w:left="0"/>
        <w:jc w:val="both"/>
      </w:pP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2010 жылғы 23 ақпандағы</w:t>
      </w:r>
      <w:r>
        <w:br/>
      </w:r>
      <w:r>
        <w:rPr>
          <w:rFonts w:ascii="Times New Roman"/>
          <w:b w:val="false"/>
          <w:i w:val="false"/>
          <w:color w:val="000000"/>
          <w:sz w:val="28"/>
        </w:rPr>
        <w:t>
24 сессиясының N 4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3 қосымша</w:t>
      </w:r>
    </w:p>
    <w:bookmarkStart w:name="z10" w:id="6"/>
    <w:p>
      <w:pPr>
        <w:spacing w:after="0"/>
        <w:ind w:left="0"/>
        <w:jc w:val="left"/>
      </w:pPr>
      <w:r>
        <w:rPr>
          <w:rFonts w:ascii="Times New Roman"/>
          <w:b/>
          <w:i w:val="false"/>
          <w:color w:val="000000"/>
        </w:rPr>
        <w:t xml:space="preserve"> 
2012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69"/>
        <w:gridCol w:w="690"/>
        <w:gridCol w:w="669"/>
        <w:gridCol w:w="669"/>
        <w:gridCol w:w="8808"/>
        <w:gridCol w:w="179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822773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2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10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9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17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79"/>
        <w:gridCol w:w="700"/>
        <w:gridCol w:w="743"/>
        <w:gridCol w:w="701"/>
        <w:gridCol w:w="8666"/>
        <w:gridCol w:w="179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273922</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255054</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33763</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33763</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210126</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210126</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7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2418617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2338498</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2321726</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2266914</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96959</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96959</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7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7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p>
        </w:tc>
      </w:tr>
      <w:tr>
        <w:trPr>
          <w:trHeight w:val="7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6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203582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81314</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7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39253</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34993</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w:t>
            </w:r>
          </w:p>
        </w:tc>
      </w:tr>
      <w:tr>
        <w:trPr>
          <w:trHeight w:val="10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7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bl>
    <w:bookmarkStart w:name="z11" w:id="7"/>
    <w:p>
      <w:pPr>
        <w:spacing w:after="0"/>
        <w:ind w:left="0"/>
        <w:jc w:val="both"/>
      </w:pP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2010 жылғы 23 ақпандағы</w:t>
      </w:r>
      <w:r>
        <w:br/>
      </w:r>
      <w:r>
        <w:rPr>
          <w:rFonts w:ascii="Times New Roman"/>
          <w:b w:val="false"/>
          <w:i w:val="false"/>
          <w:color w:val="000000"/>
          <w:sz w:val="28"/>
        </w:rPr>
        <w:t>
24 сессиясының N 4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4 қосымша</w:t>
      </w:r>
    </w:p>
    <w:bookmarkStart w:name="z12" w:id="8"/>
    <w:p>
      <w:pPr>
        <w:spacing w:after="0"/>
        <w:ind w:left="0"/>
        <w:jc w:val="left"/>
      </w:pPr>
      <w:r>
        <w:rPr>
          <w:rFonts w:ascii="Times New Roman"/>
          <w:b/>
          <w:i w:val="false"/>
          <w:color w:val="000000"/>
        </w:rPr>
        <w:t xml:space="preserve"> 
2010 жылға арналған республикалық және облыстық бюджеттен нысаналы трансферттер мен бюджеттік кредиттер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78"/>
        <w:gridCol w:w="721"/>
        <w:gridCol w:w="764"/>
        <w:gridCol w:w="699"/>
        <w:gridCol w:w="8610"/>
        <w:gridCol w:w="177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846925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846925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126803</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97889</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97889</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r>
        <w:trPr>
          <w:trHeight w:val="7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7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533029</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37935</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5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425252</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41278</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bl>
    <w:bookmarkStart w:name="z13" w:id="9"/>
    <w:p>
      <w:pPr>
        <w:spacing w:after="0"/>
        <w:ind w:left="0"/>
        <w:jc w:val="both"/>
      </w:pP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2010 жылғы 23 ақпандағы</w:t>
      </w:r>
      <w:r>
        <w:br/>
      </w:r>
      <w:r>
        <w:rPr>
          <w:rFonts w:ascii="Times New Roman"/>
          <w:b w:val="false"/>
          <w:i w:val="false"/>
          <w:color w:val="000000"/>
          <w:sz w:val="28"/>
        </w:rPr>
        <w:t>
24 сессиясының N 4 шешіміне</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6 қосымша</w:t>
      </w:r>
    </w:p>
    <w:bookmarkStart w:name="z14" w:id="10"/>
    <w:p>
      <w:pPr>
        <w:spacing w:after="0"/>
        <w:ind w:left="0"/>
        <w:jc w:val="left"/>
      </w:pPr>
      <w:r>
        <w:rPr>
          <w:rFonts w:ascii="Times New Roman"/>
          <w:b/>
          <w:i w:val="false"/>
          <w:color w:val="000000"/>
        </w:rPr>
        <w:t xml:space="preserve"> 
2010 жылға арналған аудандық бюджеттің селолық округтер мен кенттерінің шығыстары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97"/>
        <w:gridCol w:w="719"/>
        <w:gridCol w:w="697"/>
        <w:gridCol w:w="740"/>
        <w:gridCol w:w="8626"/>
        <w:gridCol w:w="176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29725</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25870</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Мұстафин кенті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Керней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5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