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c204" w14:textId="99ac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Шабанбай би селолық округі көлеміндегі құрамдас бөлігінің елді-мекендердегі көшелерге ат беру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Шабанбай би селолық округі әкімінің 2010 жылғы 19 ақпандағы N 1 шешімі. Қарағанды облысы Ақтоғай ауданының Әділет басқармасында 2010 жылғы 06 сәуірде N 8-10-107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4-тармақшасына, Қазақстан Республикасының Үкіметінің 1996 жылғы 5 наурыздағы "Қазақстан Республикасындағы ұйымдарды, темір жол станцияларын, әуежайларды, сондай-ақ физикалық – 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Шабанбай би селолық округі тұрғындарының 2008 жылғы 10 маусымындағы N 9-10-11 жиналыс хаттамасы, және Ақтоғай ауданының әкімдігі жанындағы ономастикалық комиссиясының 2008 жылғы 26 маусымдағы ұйғарымына сәйкес Шабанбай би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Өндіріс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Қасабай көшесі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Бегазы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Қаратал көшесі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Сона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жоқ көшеге – Құлжа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Шабанбай би селолық округінің әкімі        С. Әділбаев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