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5c083" w14:textId="f25c0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Нүркен селолық округіндегі көшелерін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Ақтоғай ауданы Нүркен селолық округі әкімінің 2010 жылғы 19 ақпандағы N 2 шешімі. Қарағанды облысы Ақтоғай ауданының Әділет басқармасында 2010 жылғы 25 ақпанда N 8-10-104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1993 жылғы 8 желтоқсандағы "Қазақстан Республикасының әкімшілік–аумақтық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14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тармақшасына, Қазақстан Республикасының Үкіметінің 1996 жылғы 5 наурыздағы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ұйымдарды, темiр жол станцияларын, әуежайларды, сондай-ақ физикалық-географиялық объектiлердi атау мен қайта атаудың және олардың атауларының транскрипциясын өзгертудiң Тәртiбiн бекiту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N 281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Нүркен селолық округі тұрғындарының 2008 жылғы 10 ақпандағы N 011, 012, 013 хаттамаларына және аудан әкімдігі жанындағы ономастикалық комиссияның 2008 жылғы 23 маусымындағы N 1/4 ұйғарымына сәйкес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Ақсеңгір елді мекеніндегі N 1 көшесі - "Жасыл ел" көшесі деп;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Жалаңтөс елді мекеніндегі N 1 көшесі - "Ақ бидай" көшесі деп;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Жидебай елді мекеніндегі N 1 көшесі - "Бірлік" көшесі деп;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Қаратал елді мекеніндегі N 1 көшесі - "М. Шоқай" көшесі деп қайта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Осы шешім ресми жарияланғаннан кейін он күнтізбелік күн өткен соң қолданысқа енеді.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Нүркен селолық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округінің әкімі                            А. Жармағанбетов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