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bf3" w14:textId="1601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Кежек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Кежек селолық округі әкімінің 2010 жылғы 17 қарашадағы N 1 шешімі. Қарағанды облысы Ақтоғай ауданының Әділет басқармасында 2010 жылғы 28 желтоқсанда N 8-10-127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физикалық–географиялық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Кежек селолық округі тұрғындарының Ақтоғай ауданының әкімдігі жанындағы ономастикалық комиссиясының 2008 жылғы 19 маусымдағы N 1-жиналыс хаттамасына және 1-6 ұйғарымына сәйкес Кежек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Кежек селолық округіндегі көшелердің бұрынғы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N 1 көшесі - Нұра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N 2 көшесі – Бейбітшілік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N 3 көшесі - Сарыарқа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Кежек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Садуов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