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97be" w14:textId="1dc9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Қызыларай селолық округінің орталығы Ақжарық аулындағы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Қызыларай селолық округі әкімінің 2010 жылғы 25 ақпандағы N 1 шешімі. Қарағанды облысы Ақтоғай ауданының Әділет басқармасында 2010 жылғы 06 сәуірде N 8-10-108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4-тармақшасына, Қазақстан Республикасының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Қызыларай селолық округі тұрғындарының 2008 жылғы 19 маусымдағы N 1 жиналыс хаттамасы және аудандық онамастика комиссиясының 2008 жылғы 26 маусымдағы ұйғарымына сәйкес Қызыларай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Қазақстанның 60 жылдығы көшесі – Егемен Қазақстан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Ленин және Октябрьдің 40 жылдығы көшелерін біріктіріліп – Сеңкібай би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 әкімі                       Р. Абеуов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