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f32c" w14:textId="b2ff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2010 жылғы 24 желтоқсандағы N 18/37 қаулысы. Қарағанды облысы Ақтоғай ауданы Әділет басқармасында 2011 жылғы 21 қаңтарда N 8-10-129 тіркелді. Күші жойылды - Қарағанды облысы Ақтоғай ауданының әкімдігінің 2024 жылғы 4 қыркүйектегі № 46/01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әкімдігінің 04.09.2024 </w:t>
      </w:r>
      <w:r>
        <w:rPr>
          <w:rFonts w:ascii="Times New Roman"/>
          <w:b w:val="false"/>
          <w:i w:val="false"/>
          <w:color w:val="ff0000"/>
          <w:sz w:val="28"/>
        </w:rPr>
        <w:t>№ 46/01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N 836 қаулысымен бекітілген 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бойынша қоғамдық жұмыстар ұйымдастырылатын аудан кәсіпорындарының, ұйымдарының, мекемелерінің тізбесі, жұмыс түрлері мен көлемдері, қаржыландыру көзі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еңбекақысын айына ең төменгі бір жалақы көлемінде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"Ақтоғай ауданының жұмыспен қамту және әлеуметтік бағдарламалар бөлімі" мемлекеттік мекемесі (Абылай Қалиұлы Түсіпбеков) жұмыс берушілермен қоғамдық жұмыстарды орындауға үлгілік шарттар жасасын.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Ақтоғай ауданының әкімдігінің 2009 жылғы 16 наурыздағы N 03/02 "Қоғамдық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N 8-10-78 болып тіркелген, "Тоқырауын тынысы" газетінің 2009 жылғы 17 сәуірдегі N 15 (7181) жарияланған) және Ақтоғай ауданы әкімдігінің 2010 жылғы 12 ақпандағы "Қоғамдық жұмыстарды ұйымдастыру туралы" N 02/24 (Нормативтік құқықтық актілерді мемлекеттік тіркеу тізімінде N 8-10-101 болып тіркелген, "Тоқырауын тынысы" газетінің N 8 (7226)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 Әбеуоваға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Б.З. Тлеубергенов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18/37 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 ұйымдастырылатын Ақтоғай ауданы кәсіпорындарының, ұйымдарының, мекемелерінің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ұйым, мекеме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село көшелерін кездейсоқ қоқыстан тазарту, үй басын аралау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коммуналдық мемлекеттік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селосын көркейту, ауыз су жүйесін жөндеу.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мәдени бос уақыт өткізу орталығы" коммуналдық мемлекеттік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Шайдаров атындағы демалу саябағын көркейту, көгалдандыру, жөндеу,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соғысының, еңбек ардагерлеріне киім, аяқ киім жөндеу, шаштараз қызметін көрсету, әлеуметтік төлемдер алуға құқығы бар азаматтарды анықтау, құжаттар өңдеу.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істер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қағаздары мен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мемлекеттік мұрағат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Мұрағаттағы құжаттардың қалыпты сақталуына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Тұрғындармен жұмыс, көлікке және мүлікке салық төлеу хабарламаларын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қылмыстық-атқару инспекциясы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қағаздары мен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Тоқырауын аумақтық учаскесі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қызметіне көмек көрсету, шақыру қағаздарын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поселкесі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поселкесі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аймақтарын көркейту, көгалдандыру, тазалық жұмыстары.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аудандық соты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қағаздары мен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әділет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электрондық мұрағатын қалыптастыру бойынша жұмыстарды орындау.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прокуратурасы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аумақтық сот орындаушылар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қағаздары мен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әскери есеп столы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 жұмысы, шақыру қағаздары мен хаттарды тарату.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