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61f4" w14:textId="b386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түрлеріне бір жолғы талон құнының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26 сессиясының 2010 жылғы 6 қазандағы N 253 шешімі. Қарағанды облысы Ақтоғай ауданының Әділет басқармасында 2010 жылғы 8 қарашада N 8-10-119 тіркелді. Күші жойылды - Қарағанды облысы Ақтоғай аудандық мәслихатының 2018 жылғы 28 мамырдағы № 218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28.05.2018 № 218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кодексін қолданысқа енгізу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объектінің орналасқан жерін, түрін, қызметті жүзеге асыру жағдайларын, сапасы мен алаңын, сондай-ақ қызметпен айналысу тиімділігіне ықпал ететін басқа да факторларды ескере отырып, салық органы жүргізген орташа күндік хронометраждық байқау мен зерттеу деректері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Ара-тұра сипатта кәсіпкерлік қызметпен шұғылданатын жеке тұлғалар үшін қолданылатын бір жолғы талондардың құндары мен қызмет түрлерінің тізбесі 1 қосымшада көрсетілген көлемде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Базарларда сауда жасағаны үшін алынатын төлем мөлшері 2 қосымшада көрсетілген көлемде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белгіленген ставкаларды ара-тұра сипатта аталған кәсіпкерлік қызметпен шұғылданатын жеке тұлғаларға қолдану Ақтоғай ауданы бойынша салық басқармасына (Қ.Н. Болғанбаев) тапсырылсын. (келісім бойынша)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 әкімінің орынбасары Б.З. Тлеубергеновке жүктелсін. (келісім бойынша)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жарияланғаннан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Жақыпбаев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бойынша салық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бастығы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Болғанбаев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06.10.2010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Ара–тұра сипаттағы кәсіпкерлік қызметтің белгіленген түрлерін жүзеге асыратын жеке тұлғалар үшін біржолғы берілетін талонның бір күнгі бағасы айлық есептік көрсеткішінен пайызбен алынғанда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7409"/>
        <w:gridCol w:w="2867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N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талон негізіндегі кәсіпкерлік қызметтің түрлері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күнге /айлық есеп көрсеткішінен пайызбен алынғанда/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және журналдар сату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Тұқым, сондай-ақ отырғызылатын материал (екпелер, көшет)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дақылдарын сату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Саяжайларда және үй маңындағы учаскелерде өсірілген табиғи гүлдерді сату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шаруашылығы, бағбандық, бақшашылық және саяжай учаскелерінің өнімдерін, жануарлар мен құстардың жемдерін, сыпыртқылар, сыпырғылар, орман жидегін, бал, саңырауқұлақ және балық сату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өңдеу жөніндегі жеке трактор иелерінің көрсететін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құстарын бағуды жүзеге асыратын жеке тұлғалар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көлеміндегі базарларда сауда-саттық жасағаны үшін жеке тұлғалардан алынатын бір жолғы талонның бір күнгі бағасы айлық есептік көрсеткішінен пайызбен алынғанда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5"/>
        <w:gridCol w:w="3270"/>
        <w:gridCol w:w="6180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түрі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түрі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көлемі (шаршы метр)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сауда орны үшін талонның мөлшері айлық есептік көрсеткішінен пайызбен алынғанда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Азық–түлік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тағамдары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тағамдары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тауарлары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сату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