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2654" w14:textId="98d2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26 сессиясының 2010 жылғы 6 қазандағы N 252 шешімі. Қарағанды облысы Ақтоғай ауданының Әділет басқармасында 2010 жылғы 8 қарашада N 8-10-118 тіркелді. Күші жойылды - Қарағанды облысы Ақтоғай аудандық мәслихатының 2018 жылғы 28 мамырдағы № 218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28.05.2018 № 218 (ресми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2011 жылға бірыңғай тіркелген салық ставкалары 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 әкімшілік–аумақтық бірлік аумағында орналасқан салық төлеушілері үшін бірыңғай тіркелген салық ставкаларын қолдану Ақтоғай ауданы бойынша салық басқармасына (Қ.Н. Болғанбаев) тапсырылсын. (келісім бойынша)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 әкімінің орынбасары Б. Тлеубергеновке жүктелсін. (келісім бойынша)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Жақыпбаев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 бойынша салық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бастығы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Болғанбаев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06.10.2010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06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26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бірлігіне тіркелген салықтың базалық ставкаларының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2"/>
        <w:gridCol w:w="5007"/>
        <w:gridCol w:w="5121"/>
      </w:tblGrid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ставкаларының мөлшері /айлық есептік көрсеткіш/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