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a2620" w14:textId="20a26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Ақтоғай ауданы әкімдігінің 2010 жылғы 12 ақпандағы N 02/24 қаулысы. Қарағанды облысы Ақтоғай ауданының Әділет басқармасында 2010 жылғы 24 ақпанда N 8-10-101 тіркелді. Күші жойылды - Қарағанды облысы Ақтоғай ауданы әкімдігінің 2010 жылғы 24 желтоқсандағы N 18/37 қаулысымен</w:t>
      </w:r>
    </w:p>
    <w:p>
      <w:pPr>
        <w:spacing w:after="0"/>
        <w:ind w:left="0"/>
        <w:jc w:val="both"/>
      </w:pPr>
      <w:r>
        <w:rPr>
          <w:rFonts w:ascii="Times New Roman"/>
          <w:b w:val="false"/>
          <w:i/>
          <w:color w:val="800000"/>
          <w:sz w:val="28"/>
        </w:rPr>
        <w:t xml:space="preserve">      Ескерту. Күші жойылды - Қарағанды облысы Ақтоғай ауданы әкімдігінің 2010.12.24 N 18/37 </w:t>
      </w:r>
      <w:r>
        <w:rPr>
          <w:rFonts w:ascii="Times New Roman"/>
          <w:b w:val="false"/>
          <w:i w:val="false"/>
          <w:color w:val="000000"/>
          <w:sz w:val="28"/>
        </w:rPr>
        <w:t>қаулысымен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2001 жылғы 23 қаңтардағы "Халықты жұмыспен қамту туралы" Заңының </w:t>
      </w:r>
      <w:r>
        <w:rPr>
          <w:rFonts w:ascii="Times New Roman"/>
          <w:b w:val="false"/>
          <w:i w:val="false"/>
          <w:color w:val="000000"/>
          <w:sz w:val="28"/>
        </w:rPr>
        <w:t>20 бабына</w:t>
      </w:r>
      <w:r>
        <w:rPr>
          <w:rFonts w:ascii="Times New Roman"/>
          <w:b w:val="false"/>
          <w:i w:val="false"/>
          <w:color w:val="000000"/>
          <w:sz w:val="28"/>
        </w:rPr>
        <w:t xml:space="preserve">, "Халықты жұмыспен қамту туралы" Қазақстан Республикасының 2001 жылғы 23 қаңтардағы Заңын іске асыру жөніндегі шаралар туралы" Қазақстан Республикасы Үкіметінің 2001 жылғы 19 маусымдағы N 836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"Қоғамдық жұмыстарды ұйымдастыру мен қаржыландыру ережесіне" сәйкес, Ақтоғай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Ақтоғай ауданы бойынша қоғамдық жұмыстарды ұйымдастыратын аудан кәсіпорындарының, ұйымдарының мекемелерінің тізбесі, жұмыс түрлері мен көлемдері, қаржыландыру көзі қосымшаға сәйкес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Қоғамдық жұмысқа қатысатын азаматтардың еңбекақысын айына ең төменгі бір жалақы көлемінде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"Ақтоғай ауданының жұмыспен қамту және әлеуметтік бағдарламалар бөлімі" мемлекеттік мекемесі (Абылай Қалиұлы Түсіпбеков) жұмыс берушілермен қоғамдық жұмыстарды орындауға үлгілік шарттар жасасын.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Осы қаулының орындалуын бақылау аудан әкімінің орынбасары С. Әбеуоваға жүктелсін.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Осы қаулы ресми жарияланғаннан кейін он күнтізбелік күн өткен соң қолданысқа енгізіледі.</w:t>
      </w:r>
    </w:p>
    <w:p>
      <w:pPr>
        <w:spacing w:after="0"/>
        <w:ind w:left="0"/>
        <w:jc w:val="both"/>
      </w:pPr>
      <w:r>
        <w:rPr>
          <w:rFonts w:ascii="Times New Roman"/>
          <w:b w:val="false"/>
          <w:i/>
          <w:color w:val="000000"/>
          <w:sz w:val="28"/>
        </w:rPr>
        <w:t>      Аудан әкімі                                Ғ.И. Омаров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Аудан әкімдігінің</w:t>
      </w:r>
      <w:r>
        <w:br/>
      </w:r>
      <w:r>
        <w:rPr>
          <w:rFonts w:ascii="Times New Roman"/>
          <w:b w:val="false"/>
          <w:i w:val="false"/>
          <w:color w:val="000000"/>
          <w:sz w:val="28"/>
        </w:rPr>
        <w:t>
</w:t>
      </w:r>
      <w:r>
        <w:rPr>
          <w:rFonts w:ascii="Times New Roman"/>
          <w:b w:val="false"/>
          <w:i w:val="false"/>
          <w:color w:val="000000"/>
          <w:sz w:val="28"/>
        </w:rPr>
        <w:t xml:space="preserve">2010 жылғы </w:t>
      </w:r>
      <w:r>
        <w:rPr>
          <w:rFonts w:ascii="Times New Roman"/>
          <w:b w:val="false"/>
          <w:i w:val="false"/>
          <w:color w:val="000000"/>
          <w:sz w:val="28"/>
        </w:rPr>
        <w:t>1</w:t>
      </w:r>
      <w:r>
        <w:rPr>
          <w:rFonts w:ascii="Times New Roman"/>
          <w:b w:val="false"/>
          <w:i w:val="false"/>
          <w:color w:val="000000"/>
          <w:sz w:val="28"/>
        </w:rPr>
        <w:t>2 ақпандағы</w:t>
      </w:r>
      <w:r>
        <w:br/>
      </w:r>
      <w:r>
        <w:rPr>
          <w:rFonts w:ascii="Times New Roman"/>
          <w:b w:val="false"/>
          <w:i w:val="false"/>
          <w:color w:val="000000"/>
          <w:sz w:val="28"/>
        </w:rPr>
        <w:t>
</w:t>
      </w:r>
      <w:r>
        <w:rPr>
          <w:rFonts w:ascii="Times New Roman"/>
          <w:b w:val="false"/>
          <w:i w:val="false"/>
          <w:color w:val="000000"/>
          <w:sz w:val="28"/>
        </w:rPr>
        <w:t xml:space="preserve">N 02/24 </w:t>
      </w:r>
      <w:r>
        <w:rPr>
          <w:rFonts w:ascii="Times New Roman"/>
          <w:b w:val="false"/>
          <w:i w:val="false"/>
          <w:color w:val="000000"/>
          <w:sz w:val="28"/>
        </w:rPr>
        <w:t>қаулысына</w:t>
      </w:r>
      <w:r>
        <w:br/>
      </w:r>
      <w:r>
        <w:rPr>
          <w:rFonts w:ascii="Times New Roman"/>
          <w:b w:val="false"/>
          <w:i w:val="false"/>
          <w:color w:val="000000"/>
          <w:sz w:val="28"/>
        </w:rPr>
        <w:t>
</w:t>
      </w:r>
      <w:r>
        <w:rPr>
          <w:rFonts w:ascii="Times New Roman"/>
          <w:b w:val="false"/>
          <w:i w:val="false"/>
          <w:color w:val="000000"/>
          <w:sz w:val="28"/>
        </w:rPr>
        <w:t>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2010 жылға арналған қоғамдық жұмыстарды ұйымдастыратын Ақтоғай ауданы кәсіпорындарының, ұйымдарының, мекемелерінің тізбесі</w:t>
      </w:r>
    </w:p>
    <w:p>
      <w:pPr>
        <w:spacing w:after="0"/>
        <w:ind w:left="0"/>
        <w:jc w:val="both"/>
      </w:pPr>
      <w:r>
        <w:rPr>
          <w:rFonts w:ascii="Times New Roman"/>
          <w:b w:val="false"/>
          <w:i/>
          <w:color w:val="800000"/>
          <w:sz w:val="28"/>
        </w:rPr>
        <w:t xml:space="preserve">      Ескерту. Қосымшаға өзгерту енгізілді - Қарағанды облысы Ақтоғай ауданы әкімдігінің 2010.12.01 </w:t>
      </w:r>
      <w:r>
        <w:rPr>
          <w:rFonts w:ascii="Times New Roman"/>
          <w:b w:val="false"/>
          <w:i/>
          <w:color w:val="800000"/>
          <w:sz w:val="28"/>
        </w:rPr>
        <w:t xml:space="preserve">N 17-01 </w:t>
      </w:r>
      <w:r>
        <w:rPr>
          <w:rFonts w:ascii="Times New Roman"/>
          <w:b w:val="false"/>
          <w:i/>
          <w:color w:val="800000"/>
          <w:sz w:val="28"/>
        </w:rPr>
        <w:t xml:space="preserve">(ресми жарияланғаннан кейін он күнтізбелік күн өткен соң қолданысқа енгізіледі) </w:t>
      </w:r>
      <w:r>
        <w:rPr>
          <w:rFonts w:ascii="Times New Roman"/>
          <w:b w:val="false"/>
          <w:i w:val="false"/>
          <w:color w:val="000000"/>
          <w:sz w:val="28"/>
        </w:rPr>
        <w:t>қаулысымен</w:t>
      </w:r>
      <w:r>
        <w:rPr>
          <w:rFonts w:ascii="Times New Roman"/>
          <w:b w:val="false"/>
          <w:i/>
          <w:color w:val="8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
        <w:gridCol w:w="3710"/>
        <w:gridCol w:w="1063"/>
        <w:gridCol w:w="5166"/>
        <w:gridCol w:w="1791"/>
        <w:gridCol w:w="1651"/>
      </w:tblGrid>
      <w:tr>
        <w:trPr>
          <w:trHeight w:val="330" w:hRule="atLeast"/>
        </w:trPr>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N</w:t>
            </w:r>
          </w:p>
        </w:tc>
        <w:tc>
          <w:tcPr>
            <w:tcW w:w="3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Кәсіпорын, ұйым, мекеме атауы</w:t>
            </w:r>
          </w:p>
        </w:tc>
        <w:tc>
          <w:tcPr>
            <w:tcW w:w="1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Адам саны</w:t>
            </w:r>
          </w:p>
        </w:tc>
        <w:tc>
          <w:tcPr>
            <w:tcW w:w="51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Жұмыстың түрлері</w:t>
            </w:r>
          </w:p>
        </w:tc>
        <w:tc>
          <w:tcPr>
            <w:tcW w:w="1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Қаржыландыру көзі</w:t>
            </w:r>
          </w:p>
        </w:tc>
        <w:tc>
          <w:tcPr>
            <w:tcW w:w="1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 көлемі, теңге</w:t>
            </w:r>
          </w:p>
        </w:tc>
      </w:tr>
      <w:tr>
        <w:trPr>
          <w:trHeight w:val="255" w:hRule="atLeast"/>
        </w:trPr>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3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51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1785" w:hRule="atLeast"/>
        </w:trPr>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3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Ақтоғай селосы әкімінің аппараты</w:t>
            </w:r>
          </w:p>
        </w:tc>
        <w:tc>
          <w:tcPr>
            <w:tcW w:w="1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w:t>
            </w:r>
          </w:p>
        </w:tc>
        <w:tc>
          <w:tcPr>
            <w:tcW w:w="51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Аула аймақтарын көркейту, көгалдандыру, село көшелерін кездейсоқ қоқыстан тазарту, үй басын аралау, әскери міндетін атқаруға шақыру бойынша тұрғындармен жұмыс, шақыру қағазын жеткізу, бас бостандығынан айыру орындарынан босап шыққандармен профилактикалық жұмыс жүргізу.</w:t>
            </w:r>
          </w:p>
        </w:tc>
        <w:tc>
          <w:tcPr>
            <w:tcW w:w="1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w:t>
            </w:r>
          </w:p>
        </w:tc>
        <w:tc>
          <w:tcPr>
            <w:tcW w:w="16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2506784</w:t>
            </w:r>
          </w:p>
        </w:tc>
      </w:tr>
      <w:tr>
        <w:trPr>
          <w:trHeight w:val="510" w:hRule="atLeast"/>
        </w:trPr>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3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"Аққайың"коммуналдық мемлекеттік кәсіпорны</w:t>
            </w:r>
          </w:p>
        </w:tc>
        <w:tc>
          <w:tcPr>
            <w:tcW w:w="1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51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Ақтоғай селосын көркейту, ауыз су жүйесін жөндеу.</w:t>
            </w:r>
          </w:p>
        </w:tc>
        <w:tc>
          <w:tcPr>
            <w:tcW w:w="1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w:t>
            </w:r>
          </w:p>
        </w:tc>
        <w:tc>
          <w:tcPr>
            <w:tcW w:w="16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89712</w:t>
            </w:r>
          </w:p>
        </w:tc>
      </w:tr>
      <w:tr>
        <w:trPr>
          <w:trHeight w:val="765" w:hRule="atLeast"/>
        </w:trPr>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3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"Ақтоғай мәдени бос уақыт өткізу орталығы" коммуналдық мемлекеттік қазыналық кәсіпорны</w:t>
            </w:r>
          </w:p>
        </w:tc>
        <w:tc>
          <w:tcPr>
            <w:tcW w:w="1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51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 Шайдаров атындағы демалу саябағын көркейту, көгалдандыру, жөндеу, тазалық жұмыстары.</w:t>
            </w:r>
          </w:p>
        </w:tc>
        <w:tc>
          <w:tcPr>
            <w:tcW w:w="1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w:t>
            </w:r>
          </w:p>
        </w:tc>
        <w:tc>
          <w:tcPr>
            <w:tcW w:w="16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89712</w:t>
            </w:r>
          </w:p>
        </w:tc>
      </w:tr>
      <w:tr>
        <w:trPr>
          <w:trHeight w:val="1020" w:hRule="atLeast"/>
        </w:trPr>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3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1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51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соғысының, еңбек ардагерлеріне киім, аяқ киім жөндеу, шаштараз қызметін көрсету, әлеуметтік төлемдер алуға құқығы бар азаматтарды анықтау, құжаттар өңдеу.</w:t>
            </w:r>
          </w:p>
        </w:tc>
        <w:tc>
          <w:tcPr>
            <w:tcW w:w="1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w:t>
            </w:r>
          </w:p>
        </w:tc>
        <w:tc>
          <w:tcPr>
            <w:tcW w:w="16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179424</w:t>
            </w:r>
          </w:p>
        </w:tc>
      </w:tr>
      <w:tr>
        <w:trPr>
          <w:trHeight w:val="510" w:hRule="atLeast"/>
        </w:trPr>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3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ішкі істер бөлімі</w:t>
            </w:r>
          </w:p>
        </w:tc>
        <w:tc>
          <w:tcPr>
            <w:tcW w:w="1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51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Құжаттарды өңдеу жұмысы, шақыру қағаздары мен хаттарды тарату.</w:t>
            </w:r>
          </w:p>
        </w:tc>
        <w:tc>
          <w:tcPr>
            <w:tcW w:w="1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w:t>
            </w:r>
          </w:p>
        </w:tc>
        <w:tc>
          <w:tcPr>
            <w:tcW w:w="16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179424</w:t>
            </w:r>
          </w:p>
        </w:tc>
      </w:tr>
      <w:tr>
        <w:trPr>
          <w:trHeight w:val="510" w:hRule="atLeast"/>
        </w:trPr>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3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мемлекеттік мұрағат</w:t>
            </w:r>
          </w:p>
        </w:tc>
        <w:tc>
          <w:tcPr>
            <w:tcW w:w="1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51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Мұрағаттағы құжаттардың қалыпты сақталуына көмек</w:t>
            </w:r>
          </w:p>
        </w:tc>
        <w:tc>
          <w:tcPr>
            <w:tcW w:w="1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w:t>
            </w:r>
          </w:p>
        </w:tc>
        <w:tc>
          <w:tcPr>
            <w:tcW w:w="16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179424</w:t>
            </w:r>
          </w:p>
        </w:tc>
      </w:tr>
      <w:tr>
        <w:trPr>
          <w:trHeight w:val="510" w:hRule="atLeast"/>
        </w:trPr>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3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комитеті</w:t>
            </w:r>
          </w:p>
        </w:tc>
        <w:tc>
          <w:tcPr>
            <w:tcW w:w="1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51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Тұрғындармен жұмыс, көлікке және мүлікке салық төлеу хабарламаларын тарату</w:t>
            </w:r>
          </w:p>
        </w:tc>
        <w:tc>
          <w:tcPr>
            <w:tcW w:w="1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w:t>
            </w:r>
          </w:p>
        </w:tc>
        <w:tc>
          <w:tcPr>
            <w:tcW w:w="16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179424</w:t>
            </w:r>
          </w:p>
        </w:tc>
      </w:tr>
      <w:tr>
        <w:trPr>
          <w:trHeight w:val="510" w:hRule="atLeast"/>
        </w:trPr>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3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Сот орындаушыларының Тоқырауын аумақтық учаскесі</w:t>
            </w:r>
          </w:p>
        </w:tc>
        <w:tc>
          <w:tcPr>
            <w:tcW w:w="1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51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Сот орындаушысының қызметіне көмек көрсету, шақыру қағаздарын тарату.</w:t>
            </w:r>
          </w:p>
        </w:tc>
        <w:tc>
          <w:tcPr>
            <w:tcW w:w="1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w:t>
            </w:r>
          </w:p>
        </w:tc>
        <w:tc>
          <w:tcPr>
            <w:tcW w:w="16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89712</w:t>
            </w:r>
          </w:p>
        </w:tc>
      </w:tr>
      <w:tr>
        <w:trPr>
          <w:trHeight w:val="510" w:hRule="atLeast"/>
        </w:trPr>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3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Жидебай селолық округі әкімінің аппараты</w:t>
            </w:r>
          </w:p>
        </w:tc>
        <w:tc>
          <w:tcPr>
            <w:tcW w:w="1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51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Аула аймақтарын көркейту, көгалдандыру, тазалық жұмыстары.</w:t>
            </w:r>
          </w:p>
        </w:tc>
        <w:tc>
          <w:tcPr>
            <w:tcW w:w="1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w:t>
            </w:r>
          </w:p>
        </w:tc>
        <w:tc>
          <w:tcPr>
            <w:tcW w:w="16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224280</w:t>
            </w:r>
          </w:p>
        </w:tc>
      </w:tr>
      <w:tr>
        <w:trPr>
          <w:trHeight w:val="510" w:hRule="atLeast"/>
        </w:trPr>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3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Қарабұлақ селолық округі әкімінің аппараты</w:t>
            </w:r>
          </w:p>
        </w:tc>
        <w:tc>
          <w:tcPr>
            <w:tcW w:w="1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51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Аула аймақтарын көркейту, көгалдандыру, тазалық жұмыстары.</w:t>
            </w:r>
          </w:p>
        </w:tc>
        <w:tc>
          <w:tcPr>
            <w:tcW w:w="1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w:t>
            </w:r>
          </w:p>
        </w:tc>
        <w:tc>
          <w:tcPr>
            <w:tcW w:w="16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89712</w:t>
            </w:r>
          </w:p>
        </w:tc>
      </w:tr>
      <w:tr>
        <w:trPr>
          <w:trHeight w:val="510" w:hRule="atLeast"/>
        </w:trPr>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3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Сарытерек селолық округі әкімінің аппараты</w:t>
            </w:r>
          </w:p>
        </w:tc>
        <w:tc>
          <w:tcPr>
            <w:tcW w:w="1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51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Аула аймақтарын көркейту, көгалдандыру, тазалық жұмыстары.</w:t>
            </w:r>
          </w:p>
        </w:tc>
        <w:tc>
          <w:tcPr>
            <w:tcW w:w="1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w:t>
            </w:r>
          </w:p>
        </w:tc>
        <w:tc>
          <w:tcPr>
            <w:tcW w:w="16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89712</w:t>
            </w:r>
          </w:p>
        </w:tc>
      </w:tr>
      <w:tr>
        <w:trPr>
          <w:trHeight w:val="510" w:hRule="atLeast"/>
        </w:trPr>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3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Нүркен селолық округі әкімінің аппараты</w:t>
            </w:r>
          </w:p>
        </w:tc>
        <w:tc>
          <w:tcPr>
            <w:tcW w:w="1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51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Аула аймақтарын көркейту, көгалдандыру, тазалық жұмыстары.</w:t>
            </w:r>
          </w:p>
        </w:tc>
        <w:tc>
          <w:tcPr>
            <w:tcW w:w="1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w:t>
            </w:r>
          </w:p>
        </w:tc>
        <w:tc>
          <w:tcPr>
            <w:tcW w:w="16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89712</w:t>
            </w:r>
          </w:p>
        </w:tc>
      </w:tr>
      <w:tr>
        <w:trPr>
          <w:trHeight w:val="510" w:hRule="atLeast"/>
        </w:trPr>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3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Қызыларай селолық округі әкімінің аппараты</w:t>
            </w:r>
          </w:p>
        </w:tc>
        <w:tc>
          <w:tcPr>
            <w:tcW w:w="1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51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Аула аймақтарын көркейту, көгалдандыру, тазалық жұмыстары.</w:t>
            </w:r>
          </w:p>
        </w:tc>
        <w:tc>
          <w:tcPr>
            <w:tcW w:w="1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w:t>
            </w:r>
          </w:p>
        </w:tc>
        <w:tc>
          <w:tcPr>
            <w:tcW w:w="16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89712</w:t>
            </w:r>
          </w:p>
        </w:tc>
      </w:tr>
      <w:tr>
        <w:trPr>
          <w:trHeight w:val="510" w:hRule="atLeast"/>
        </w:trPr>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3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Сарышаған поселкесі әкімінің аппараты</w:t>
            </w:r>
          </w:p>
        </w:tc>
        <w:tc>
          <w:tcPr>
            <w:tcW w:w="1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51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Аула аймақтарын көркейту, көгалдандыру, тазалық жұмыстары.</w:t>
            </w:r>
          </w:p>
        </w:tc>
        <w:tc>
          <w:tcPr>
            <w:tcW w:w="1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w:t>
            </w:r>
          </w:p>
        </w:tc>
        <w:tc>
          <w:tcPr>
            <w:tcW w:w="16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358848</w:t>
            </w:r>
          </w:p>
        </w:tc>
      </w:tr>
      <w:tr>
        <w:trPr>
          <w:trHeight w:val="510" w:hRule="atLeast"/>
        </w:trPr>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3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Шабанбай селолық округі әкімінің аппараты</w:t>
            </w:r>
          </w:p>
        </w:tc>
        <w:tc>
          <w:tcPr>
            <w:tcW w:w="1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51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Аула аймақтарын көркейту, көгалдандыру, тазалық жұмыстары.</w:t>
            </w:r>
          </w:p>
        </w:tc>
        <w:tc>
          <w:tcPr>
            <w:tcW w:w="1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w:t>
            </w:r>
          </w:p>
        </w:tc>
        <w:tc>
          <w:tcPr>
            <w:tcW w:w="16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89712</w:t>
            </w:r>
          </w:p>
        </w:tc>
      </w:tr>
      <w:tr>
        <w:trPr>
          <w:trHeight w:val="2070" w:hRule="atLeast"/>
        </w:trPr>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w:t>
            </w:r>
          </w:p>
        </w:tc>
        <w:tc>
          <w:tcPr>
            <w:tcW w:w="3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Шашубай поселкесі әкімінің аппараты</w:t>
            </w:r>
          </w:p>
        </w:tc>
        <w:tc>
          <w:tcPr>
            <w:tcW w:w="1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51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Аула аймақтарын көркейту, көгалдандыру, бас бостандығынан айыру орындарынан босап шыққандармен профилактикалық жұмыс жүргізу.</w:t>
            </w:r>
          </w:p>
        </w:tc>
        <w:tc>
          <w:tcPr>
            <w:tcW w:w="1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w:t>
            </w:r>
          </w:p>
        </w:tc>
        <w:tc>
          <w:tcPr>
            <w:tcW w:w="16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269136</w:t>
            </w:r>
          </w:p>
        </w:tc>
      </w:tr>
      <w:tr>
        <w:trPr>
          <w:trHeight w:val="510" w:hRule="atLeast"/>
        </w:trPr>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w:t>
            </w:r>
          </w:p>
        </w:tc>
        <w:tc>
          <w:tcPr>
            <w:tcW w:w="3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Ақтоғай ауданының әділет басқармасы</w:t>
            </w:r>
          </w:p>
        </w:tc>
        <w:tc>
          <w:tcPr>
            <w:tcW w:w="1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51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Жылжымайтын мүліктің электрондық мұрағатын қалыптастыру бойынша жұмыстарды орындау.</w:t>
            </w:r>
          </w:p>
        </w:tc>
        <w:tc>
          <w:tcPr>
            <w:tcW w:w="1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w:t>
            </w:r>
          </w:p>
        </w:tc>
        <w:tc>
          <w:tcPr>
            <w:tcW w:w="16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448560</w:t>
            </w:r>
          </w:p>
        </w:tc>
      </w:tr>
      <w:tr>
        <w:trPr>
          <w:trHeight w:val="510" w:hRule="atLeast"/>
        </w:trPr>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Барлығы</w:t>
            </w:r>
          </w:p>
        </w:tc>
        <w:tc>
          <w:tcPr>
            <w:tcW w:w="1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w:t>
            </w:r>
          </w:p>
        </w:tc>
        <w:tc>
          <w:tcPr>
            <w:tcW w:w="51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