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8c59" w14:textId="4da8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2010 жылғы 17 маусымдағы 23 кезекті сессиясының N 23/278 "Абай ауданы бойынша тұрғын үй көмегін беру Ережесін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31 сессиясының 2010 жылғы 23 желтоқсандағы N 31/385 шешімі. Қарағанды облысы Абай ауданының Әділет басқармасында 2010 жылғы 29 желтоқсанда N 8-9-94 тіркелді. Күші жойылды - Қарағанды облысы Абай ауданы мәслихатының 40 сессиясының 2011 жылғы 28 қарашадағы N 40/488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Абай ауданы мәслихатының 40 сессиясының 2011.11.28 N 40/488 (алғаш рет ресми жарияланған күнінен бастап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",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2009 жылғы 14 сәуірдегі N 512 "</w:t>
      </w:r>
      <w:r>
        <w:rPr>
          <w:rFonts w:ascii="Times New Roman"/>
          <w:b w:val="false"/>
          <w:i w:val="false"/>
          <w:color w:val="000000"/>
          <w:sz w:val="28"/>
        </w:rPr>
        <w:t>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2009 жылғы 30 желтоқсандағы N 2314 "</w:t>
      </w:r>
      <w:r>
        <w:rPr>
          <w:rFonts w:ascii="Times New Roman"/>
          <w:b w:val="false"/>
          <w:i w:val="false"/>
          <w:color w:val="000000"/>
          <w:sz w:val="28"/>
        </w:rPr>
        <w:t>Тұрғын үй көмегін көрсету ережесін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қаулысына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аудандық мәслихатының 2010 жылғы 17 маусымдағы 23 кезекті сессиясының N 23/278 "Абай ауданы бойынша тұрғын үй көмегін беру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Тізіміне – 2010 жылғы 26 шілдеде N 8-9-84 болып тіркелген, "Абай-Ақиқат" аудандық газетінің 2010 жылғы 30 шілдедегі N 33 (3829) және 2010 жылғы 6 тамыздағы N 34 (3830) сандарында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орыс тіліндегі Ереженің кіріспесінде "порядок предоставления жилищной помощи" сөздерінен кейін "малообеспеченным"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тіліндегі Ереженің 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"сәйкес әзерленді және" сөздерінен кейін "аз қамтылған"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оларды алғашқы ресми жарияланғаннан кейін он күнтізбе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"Абай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 Макенова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"Абай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23.12.2010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