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681e" w14:textId="ac86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қаласында көшпелі және көрме-жәрмеңкелiк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2010 жылғы 9 қыркүйектегі N 18/03 қаулысы. Қарағанды облысы Абай ауданының Әділет басқармасында 2010 жылғы 22 қыркүйекте N 8-9-87 тіркелді. Күші жойылды - Қарағанды облысы Абай ауданы әкімдігінің 2016 жылғы 04 сәуірдегі № 12/05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Абай ауданы әкімдігінің 04.04.2016 № 12/05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Үкiметiнiң 2005 жылғы 21 сәуiрдегi N 371 "Iшкi сауда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қаласының тұрғындарына тауарды тежеу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Арнайы немесе сауда жабдығымен жарақталған мамандырылған транспорт құралдарын пайдаланумен автодүкен мен шатыр арқылы көшпелі сауда үшін арнайы бөлінген орындар 1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Көрме-жәрмеңкелік сауда үшін арнайы бөлінген орындар 2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Абай ауданы әкімінің орынбасары Н.В. Сергееваға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он күнтізбелік күн өткеннен кейін әрекет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Нашаров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мамандырылған транспорт құралдарын пайдаланумен автодүкен мен шатыр арқылы көшпелі сауда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7872"/>
        <w:gridCol w:w="2002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25 (төбесі жабылған базар)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27 (почта)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29 ("Талап" дүкені)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52 ("Дархан" дүкені)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50/1 ("Центральный" дүкені)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Энгельс көшесі, дүңгіршек "Қазақтелекомның жанындағы"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шағынаудан, 3, 4 үй (жиһаз дүкенінің жанындағы)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40а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Көрме-жәрмеңкелік сауда үшін арнайы бөлінген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5433"/>
        <w:gridCol w:w="2234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даңғылы, 2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