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9d43" w14:textId="1529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2009 жылғы 21 желтоқсандағы 18 кезекті сессиясының "2010-2012 жылдарға арналған аудандық бюджет туралы" N 18/215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 сессиясының 2010 жылғы 18 ақпандағы N 20/250 шешімі. Қарағанды облысы Абай ауданының Әділет басқармасында 2010 жылғы 03 наурызда N 8-9-75 тіркелді. Күші жойылды - Қарағанды облысы Абай аудандық мәслихатының 2011 жылғы 07 сәуірдегі N 3-14-105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Абай аудандық мәслихатының 2011.04.07 N 3-14-105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Абай аудандық мәслихатының 2009 жылғы 21 желтоқсандағы 18 кезекті сессиясының "2010 - 2012 жылдарға арналған аудандық бюджет туралы" N 18/215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(нормативтік-құқықтық актілердің мемлекеттік тіркеу Тізімінде - 2009 жылғы 30 желтоқсанда N 8-9-73 болып тіркелген, "Абай-Ақиқат" аудандық газетінің 2010 жылғы 1 қаңтардағы N 1-2 (3799) сандарында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"2319558" сандары "2371613"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"алу 26706" сандары "алу 78761"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"26706" сандары "78761"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 қаражаттарының пайдаланылған қалдықтары – "0" саны "52055"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6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Бюджеттік бағдарламалардың әкімгерлері Абай аудандық мәслихатының қабылдаған шешіміне сәйкес бюджеттік қаражаттарды жұмсасын.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2010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Мухутдинова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 мәслихатының хатшысы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 Мәкенова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Садық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20/250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18/215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16"/>
        <w:gridCol w:w="757"/>
        <w:gridCol w:w="9847"/>
        <w:gridCol w:w="18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2319558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100665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3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1713617</w:t>
            </w:r>
          </w:p>
        </w:tc>
      </w:tr>
      <w:tr>
        <w:trPr>
          <w:trHeight w:val="6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1713617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18"/>
        <w:gridCol w:w="778"/>
        <w:gridCol w:w="778"/>
        <w:gridCol w:w="9082"/>
        <w:gridCol w:w="18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2371613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192869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116687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10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</w:p>
        </w:tc>
      </w:tr>
      <w:tr>
        <w:trPr>
          <w:trHeight w:val="13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1398118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140758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140758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140758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1176005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9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1174316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1145084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163838</w:t>
            </w:r>
          </w:p>
        </w:tc>
      </w:tr>
      <w:tr>
        <w:trPr>
          <w:trHeight w:val="9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</w:t>
            </w:r>
          </w:p>
        </w:tc>
      </w:tr>
      <w:tr>
        <w:trPr>
          <w:trHeight w:val="16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13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29451</w:t>
            </w:r>
          </w:p>
        </w:tc>
      </w:tr>
      <w:tr>
        <w:trPr>
          <w:trHeight w:val="9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0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</w:t>
            </w:r>
          </w:p>
        </w:tc>
      </w:tr>
      <w:tr>
        <w:trPr>
          <w:trHeight w:val="13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86467</w:t>
            </w:r>
          </w:p>
        </w:tc>
      </w:tr>
      <w:tr>
        <w:trPr>
          <w:trHeight w:val="9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12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199422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3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44580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39584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73481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67656</w:t>
            </w:r>
          </w:p>
        </w:tc>
      </w:tr>
      <w:tr>
        <w:trPr>
          <w:trHeight w:val="9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61948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13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13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</w:p>
        </w:tc>
      </w:tr>
      <w:tr>
        <w:trPr>
          <w:trHeight w:val="9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2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9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12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6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110577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110577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10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777"/>
        <w:gridCol w:w="777"/>
        <w:gridCol w:w="9088"/>
        <w:gridCol w:w="18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77"/>
        <w:gridCol w:w="757"/>
        <w:gridCol w:w="777"/>
        <w:gridCol w:w="9148"/>
        <w:gridCol w:w="18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-78761</w:t>
            </w:r>
          </w:p>
        </w:tc>
      </w:tr>
      <w:tr>
        <w:trPr>
          <w:trHeight w:val="6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78761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20/250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18/215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33"/>
        <w:gridCol w:w="732"/>
        <w:gridCol w:w="9832"/>
        <w:gridCol w:w="187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2239086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273564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273564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338329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177710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9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13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10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1420018</w:t>
            </w:r>
          </w:p>
        </w:tc>
      </w:tr>
      <w:tr>
        <w:trPr>
          <w:trHeight w:val="6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1420018</w:t>
            </w:r>
          </w:p>
        </w:tc>
      </w:tr>
      <w:tr>
        <w:trPr>
          <w:trHeight w:val="4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38"/>
        <w:gridCol w:w="798"/>
        <w:gridCol w:w="778"/>
        <w:gridCol w:w="8980"/>
        <w:gridCol w:w="18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2239086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221860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194887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</w:t>
            </w:r>
          </w:p>
        </w:tc>
      </w:tr>
      <w:tr>
        <w:trPr>
          <w:trHeight w:val="10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131049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4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16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1597120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175189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175189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175189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1405882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1404075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1366870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127794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16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13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29876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15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156693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91109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13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49382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12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0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3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41108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13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778"/>
        <w:gridCol w:w="778"/>
        <w:gridCol w:w="9202"/>
        <w:gridCol w:w="184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713"/>
        <w:gridCol w:w="713"/>
        <w:gridCol w:w="9334"/>
        <w:gridCol w:w="18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20/250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18/215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36"/>
        <w:gridCol w:w="737"/>
        <w:gridCol w:w="9826"/>
        <w:gridCol w:w="18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2473419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855831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299282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299282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341986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112732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3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9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9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1605515</w:t>
            </w:r>
          </w:p>
        </w:tc>
      </w:tr>
      <w:tr>
        <w:trPr>
          <w:trHeight w:val="6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1605515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818"/>
        <w:gridCol w:w="799"/>
        <w:gridCol w:w="8940"/>
        <w:gridCol w:w="18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2473419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245009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215782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54010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54010</w:t>
            </w:r>
          </w:p>
        </w:tc>
      </w:tr>
      <w:tr>
        <w:trPr>
          <w:trHeight w:val="10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144472</w:t>
            </w:r>
          </w:p>
        </w:tc>
      </w:tr>
      <w:tr>
        <w:trPr>
          <w:trHeight w:val="12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16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12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1767264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196093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196093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196093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1555122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1553189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1511253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134824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</w:t>
            </w:r>
          </w:p>
        </w:tc>
      </w:tr>
      <w:tr>
        <w:trPr>
          <w:trHeight w:val="19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15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31967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</w:t>
            </w:r>
          </w:p>
        </w:tc>
      </w:tr>
      <w:tr>
        <w:trPr>
          <w:trHeight w:val="15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179163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101643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101643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101643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13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59724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50596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9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13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2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3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9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12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52716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10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44771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</w:t>
            </w:r>
          </w:p>
        </w:tc>
      </w:tr>
      <w:tr>
        <w:trPr>
          <w:trHeight w:val="12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16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77"/>
        <w:gridCol w:w="777"/>
        <w:gridCol w:w="9087"/>
        <w:gridCol w:w="18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58"/>
        <w:gridCol w:w="819"/>
        <w:gridCol w:w="9080"/>
        <w:gridCol w:w="17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20/250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18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18/215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маңызы бар қала, кент, ауыл (село) ауылдық (село) округтерінің аппараттары бойынша шығындар 2010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20"/>
        <w:gridCol w:w="841"/>
        <w:gridCol w:w="780"/>
        <w:gridCol w:w="6537"/>
        <w:gridCol w:w="1629"/>
        <w:gridCol w:w="1387"/>
        <w:gridCol w:w="12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10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97"/>
        <w:gridCol w:w="798"/>
        <w:gridCol w:w="798"/>
        <w:gridCol w:w="6741"/>
        <w:gridCol w:w="1443"/>
        <w:gridCol w:w="1322"/>
        <w:gridCol w:w="13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10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34"/>
        <w:gridCol w:w="795"/>
        <w:gridCol w:w="775"/>
        <w:gridCol w:w="6530"/>
        <w:gridCol w:w="1577"/>
        <w:gridCol w:w="1397"/>
        <w:gridCol w:w="13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10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799"/>
        <w:gridCol w:w="799"/>
        <w:gridCol w:w="6649"/>
        <w:gridCol w:w="1506"/>
        <w:gridCol w:w="1405"/>
        <w:gridCol w:w="12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10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59"/>
        <w:gridCol w:w="799"/>
        <w:gridCol w:w="799"/>
        <w:gridCol w:w="6750"/>
        <w:gridCol w:w="1385"/>
        <w:gridCol w:w="1405"/>
        <w:gridCol w:w="12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10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7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