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30a1" w14:textId="35b3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тіркелген салықтың бірыңғай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IV шақырылған XXVIII сессиясының 2010 жылғы 24 желтоқсандағы N 636/28 шешімі. Қарағанды облысы Шахтинск қаласының Әділет басқармасында 2011 жылғы 13 қаңтарда N 8-8-91 тіркелді. Күші жойылды - Қарағанды облысы Шахтинск қалалық мәслихатының V шақырылған III сессиясының 2012 жылғы 6 сәуірдегі N 789/3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Шахтинск қалалық мәслихатының V шақырылған III сессиясының 2012.04.06 N 789/3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Шахтинск қаласында және маңындағы кенттерде қызметін жүзеге асыратын заңды тұлғаларға және жеке кәсіпкерлерге 2011 жылға арналған тіркелген жиынтық салықтың бірыңғай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Шахтинск қалалық Мәслихатының 2009 жылғы 22 желтоқсандағы XVII сессиясының "2010 жылға арналған тіркелген салықтың бірыңғай ставкаларын белгілеу туралы" (нормативтік құқықтық актілерін мемлекеттік тіркеу Тізілімінде N 8-8-75 тіркелген, 2010 жылғы 5 ақпандағы N 5 "Шахтинский вестник" газетінде жарияланған) N 523/17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М. Бачаева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Сатова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XXVIII сессиясының N 636/28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Шахтинск қаласында және маңындағы кенттерде қызметін жүзеге асыратын заңды тұлғаларға және жеке кәсіпкерлерге 2011 жылға арналған тіркелген жиынтық салықтың бірыңғай ставкаларының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6128"/>
        <w:gridCol w:w="6214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объектіге тіркелген салықтың ставкасы, бір айлық есептеу көрсеткішінде бір айға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 ойын автоматы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 ойын автоматы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жеке компьютер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