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e186" w14:textId="a17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32 сессиясының 2010 жылғы 23 желтоқсандағы N 510 шешімі. Қарағанды облысы Саран қаласының Әділет басқармасында 2010 жылғы 30 желтоқсанда N 8-7-115 тіркелді. Қолданылу мерзімінің өтуіне байланысты күші жойылды (Қарағанды облысы Cаран қалалық мәслихатының 2012 жылғы 19 қаңтардағы N 2-29/6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Саран қалалық мәслихатының 2012.01.19 N 2-29/6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2011-2013 жылдарға арналған, оның ішінде 1 қосымшаға сәйкес 2011 жылға арналған қалалық бюджет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2715363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капиталдармен операциялардан түсімдер - 11688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1964286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2504985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223000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36986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алу 49608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49608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223000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49608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өзгертулер енгізілді - Қарағанды облысы Саран қаласы мәслихатының 2011.03.30 </w:t>
      </w:r>
      <w:r>
        <w:rPr>
          <w:rFonts w:ascii="Times New Roman"/>
          <w:b w:val="false"/>
          <w:i w:val="false"/>
          <w:color w:val="00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2011.08.16 </w:t>
      </w:r>
      <w:r>
        <w:rPr>
          <w:rFonts w:ascii="Times New Roman"/>
          <w:b w:val="false"/>
          <w:i w:val="false"/>
          <w:color w:val="000000"/>
          <w:sz w:val="28"/>
        </w:rPr>
        <w:t>N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2011.10.06 </w:t>
      </w:r>
      <w:r>
        <w:rPr>
          <w:rFonts w:ascii="Times New Roman"/>
          <w:b w:val="false"/>
          <w:i w:val="false"/>
          <w:color w:val="000000"/>
          <w:sz w:val="28"/>
        </w:rPr>
        <w:t>N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2011.11.10 </w:t>
      </w:r>
      <w:r>
        <w:rPr>
          <w:rFonts w:ascii="Times New Roman"/>
          <w:b w:val="false"/>
          <w:i w:val="false"/>
          <w:color w:val="000000"/>
          <w:sz w:val="28"/>
        </w:rPr>
        <w:t>N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2011.11.30 </w:t>
      </w:r>
      <w:r>
        <w:rPr>
          <w:rFonts w:ascii="Times New Roman"/>
          <w:b w:val="false"/>
          <w:i w:val="false"/>
          <w:color w:val="000000"/>
          <w:sz w:val="28"/>
        </w:rPr>
        <w:t xml:space="preserve">N 656 </w:t>
      </w:r>
      <w:r>
        <w:rPr>
          <w:rFonts w:ascii="Times New Roman"/>
          <w:b w:val="false"/>
          <w:i w:val="false"/>
          <w:color w:val="ff0000"/>
          <w:sz w:val="28"/>
        </w:rPr>
        <w:t>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бюджетке 2011 жылға арналған кірістерді бөлу нормативтері келесі мөлшерлерде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- 50 %;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қалалық бюджеттің даму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қалалық бюджетті атқару үдерісінде жергілікті секвестерлеуге жатпайтын бюджеттік бағдарламалардың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Ақтас кентінің бюджеті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Саран қаласының 2011 жылға арналған резерві 15413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Қарағанды облысы Саран қаласы мәслихатының 2011.11.30 N 656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01"/>
        <w:gridCol w:w="665"/>
        <w:gridCol w:w="9833"/>
        <w:gridCol w:w="236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бюджет, (мың теңге)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2715363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725061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6"/>
        <w:gridCol w:w="692"/>
        <w:gridCol w:w="692"/>
        <w:gridCol w:w="9117"/>
        <w:gridCol w:w="23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бюджет, мың теңге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2504985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16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1071806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223171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696061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162121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13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13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744128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433819</w:t>
            </w:r>
          </w:p>
        </w:tc>
      </w:tr>
      <w:tr>
        <w:trPr>
          <w:trHeight w:val="11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430357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259873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58873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45626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3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11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17"/>
        <w:gridCol w:w="686"/>
        <w:gridCol w:w="9869"/>
        <w:gridCol w:w="23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8"/>
        <w:gridCol w:w="800"/>
        <w:gridCol w:w="821"/>
        <w:gridCol w:w="8875"/>
        <w:gridCol w:w="23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854"/>
        <w:gridCol w:w="770"/>
        <w:gridCol w:w="9302"/>
        <w:gridCol w:w="230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9"/>
        <w:gridCol w:w="2261"/>
      </w:tblGrid>
      <w:tr>
        <w:trPr>
          <w:trHeight w:val="315" w:hRule="atLeast"/>
        </w:trPr>
        <w:tc>
          <w:tcPr>
            <w:tcW w:w="1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-49608</w:t>
            </w:r>
          </w:p>
        </w:tc>
      </w:tr>
      <w:tr>
        <w:trPr>
          <w:trHeight w:val="315" w:hRule="atLeast"/>
        </w:trPr>
        <w:tc>
          <w:tcPr>
            <w:tcW w:w="1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18"/>
        <w:gridCol w:w="750"/>
        <w:gridCol w:w="9969"/>
        <w:gridCol w:w="228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1880010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760488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125577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0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1103111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1103111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72"/>
        <w:gridCol w:w="703"/>
        <w:gridCol w:w="703"/>
        <w:gridCol w:w="9388"/>
        <w:gridCol w:w="22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1850010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133869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1149679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920720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920720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774920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134871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75542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33"/>
        <w:gridCol w:w="749"/>
        <w:gridCol w:w="9512"/>
        <w:gridCol w:w="21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8"/>
        <w:gridCol w:w="716"/>
        <w:gridCol w:w="694"/>
        <w:gridCol w:w="9294"/>
        <w:gridCol w:w="21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33"/>
        <w:gridCol w:w="749"/>
        <w:gridCol w:w="9575"/>
        <w:gridCol w:w="20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5"/>
        <w:gridCol w:w="1975"/>
      </w:tblGrid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18"/>
        <w:gridCol w:w="750"/>
        <w:gridCol w:w="10222"/>
        <w:gridCol w:w="203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1924963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797447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224123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0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1111105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1111105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81"/>
        <w:gridCol w:w="736"/>
        <w:gridCol w:w="693"/>
        <w:gridCol w:w="9364"/>
        <w:gridCol w:w="20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1908823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127903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57152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57152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1183905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247999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928183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928183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781783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162296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143375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51561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26842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41451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33"/>
        <w:gridCol w:w="749"/>
        <w:gridCol w:w="9512"/>
        <w:gridCol w:w="21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8"/>
        <w:gridCol w:w="716"/>
        <w:gridCol w:w="694"/>
        <w:gridCol w:w="9294"/>
        <w:gridCol w:w="21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33"/>
        <w:gridCol w:w="749"/>
        <w:gridCol w:w="9575"/>
        <w:gridCol w:w="20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5"/>
        <w:gridCol w:w="1975"/>
      </w:tblGrid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бюджеттік дамуының бюджеттік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96"/>
        <w:gridCol w:w="686"/>
        <w:gridCol w:w="686"/>
        <w:gridCol w:w="115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бюджетті орындау процесінде секвестрге жатпайтын жергілікті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57"/>
        <w:gridCol w:w="740"/>
        <w:gridCol w:w="740"/>
        <w:gridCol w:w="116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Ақтас кентінің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692"/>
        <w:gridCol w:w="692"/>
        <w:gridCol w:w="9394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