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2c8a" w14:textId="6932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жұмыссыздарды қоғамдық жұмыстарға жіберу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әкімдігінің 2010 жылғы 2 желтоқсандағы N 29/02 қаулысы. Қарағанды облысы Саран қаласының Әділет басқармасында 2010 жылғы 27 желтоқсанда N 8-7-114 тіркелді. Күші жойылды - Қарағанды облысы Cаран қаласының әкімдігінің 2011 жылғы 1 желтоқсандағы N 43/02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Cаран қаласының әкімдігінің 2011.12.01 N 43/02 (ресми түрде жарияланған сәттен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бюджет қаражаты есебінен қаржыландырылатын қоғамдық жұмыстарды ұйымдастыру мақсатында,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 қаулысының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 басшылыққа алып,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жұмыссыз адамдар үшін ақылы қоғамдық жұмыстар ұйымдастырылатын ұйымдардың тізбесі, қоғамдық жұмыстардың түрлері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берілген 2011 жылға белгіленген орындалған жұмыстың мөлшері, сапасы мен күрделілігі айлық минималды еңбекақыдан шыға отырып қоса берілген 2011 жылға арналған жұмыссыздардың еңбекақыларын төлеу мөлшері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"Саран қаласының жұмыспен қамту және әлеуметтік бағдарламалар бөлімі" мемлекеттік мекемесі (К.О. Тұңғышбаева):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2011 жылға арналған осы мақсаттарға қала бюджетінен қарастырылған қаражат шегінде және бекітілген тізбесіне сәйкес жұмыссыз азаматтарды уақытша қоғамдық жұмыстарға жіберуді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 берушілермен қоғамдық жұмыстарды орындау шартын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қала халқын сондай-ақ қала кәсіпорындары мен ұйымдарын қоғамдық жұмыстарды ұйымдастыру және жүргізу, олардың еңбекақы тәртібі туралы ақпаратпен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Саран қаласының әділет басқармасында (N 8-7-96) тіркелген және қалалық "Ваша газета" газетінде 2009 жылғы 25 желтоқсанда N 52 жарияланған Саран қаласы әкімдігінің 2009 жылғы 10 желтоқсандағы "2010 жылы жұмыссыздарды қоғамдық жұмыстарға жіберу туралы" N 383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қала әкімінің орынбасары Г.С. Беделбаеваға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қаланың әділет басқармасында мемлекеттік тіркеуден өткеннен кейін өз күшіне енеді және оны алғаш қалалық "Саран газеті" газетінде ресми түрде жариялаған сәттен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Саран қаласының әкімі                      В. Иванов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29/02 қаулысына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жылы жұмыссыздар үшін ақылы қоғамдық жұмыстар ұйымдастыратын қала ұйымдарының тізбесі және олардың түрлері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5027"/>
        <w:gridCol w:w="2242"/>
        <w:gridCol w:w="5207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қатысушылар саны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</w:t>
            </w:r>
          </w:p>
        </w:tc>
      </w:tr>
      <w:tr>
        <w:trPr>
          <w:trHeight w:val="30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 экологиялық сауықтыру, көркейту, көгалдандыру, ауланы жинау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"Абаттандыру" коммуналдық мемлекеттік кәсіпорыны, "Ақтас кенті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бюджеттік ұйымдарындағы қосалқы жұмыстар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бюджеттік ұйымдары, денсаулық сақтау мекемелері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шаралар өткізу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мекемелері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әлеуметтік жағынан дәрменсіз топтарына қызмет және көмек көрсету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 мекемелері</w:t>
            </w:r>
          </w:p>
        </w:tc>
      </w:tr>
      <w:tr>
        <w:trPr>
          <w:trHeight w:val="9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кіріс бөлігін арттыру үшін салық органдарына көмек көрсету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бойынша салық комитеті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бойынша әскерге шақыру және тіркеу науқанын өткізу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қорғаныс бөлімі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бизнесті дамытуда ұйымдарға көмек көрсету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жұмыс орындарын құрушы, және істеп тұрған орындарды сақтаушы, жұмыс берушілерді ынталандыру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техникалық жұмыс бойынша көмек көрсету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органдары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29/02 қаулысына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жұмысқа қатыстырылған жұмыссыздардың 2011 жылға арналған еңбек ақы төлеу мөлшері құрайды: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3037"/>
        <w:gridCol w:w="3058"/>
        <w:gridCol w:w="3139"/>
        <w:gridCol w:w="3237"/>
      </w:tblGrid>
      <w:tr>
        <w:trPr>
          <w:trHeight w:val="51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3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жұмыссызға еңбек ақы төлеу мөлшері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тәртібі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 күндік жұмыс аптасы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күндік жұмыс аптасы</w:t>
            </w:r>
          </w:p>
        </w:tc>
      </w:tr>
      <w:tr>
        <w:trPr>
          <w:trHeight w:val="645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дене күшінің жүктемесіне байланысты жұмыстар, (абаттандыру, қаланы тазарту)</w:t>
            </w:r>
          </w:p>
        </w:tc>
        <w:tc>
          <w:tcPr>
            <w:tcW w:w="3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минималды еңбек ақы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сағаттық жұмыс аптасы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сағаттық жұмыс аптасы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аптасы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сағат 40 минут жұмыс аптасы</w:t>
            </w:r>
          </w:p>
        </w:tc>
      </w:tr>
      <w:tr>
        <w:trPr>
          <w:trHeight w:val="57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күшінің жүктемесіне байланысты ауыр емес және үй - жайларда атқарылатын жұмыстар</w:t>
            </w:r>
          </w:p>
        </w:tc>
        <w:tc>
          <w:tcPr>
            <w:tcW w:w="3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минималды еңбек ақы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сағаттық жұмыс аптасы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сағаттық жұмыс аптасы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аптасы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сағат 40 минут жұмыс аптасы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