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d157" w14:textId="0fdd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2010 жылғы 23 желтоқсандағы N 29/09 қаулысы. Қарағанды облысы Сәтбаев қаласының Әділет басқармасында 2010 жылғы 29 желтоқсанда N 8-6-116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"Қоғамдық жұмыстарды ұйымдастыру мен қаржыландырудың ережесіне" сәйкес жұмыссыз азаматтарды әлеуметтік пайдалы бағыты бар жұмыстарға тарту мақсатында, оларды уақытша жұмыспен қамтамасыз ету үшін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 бойынша 2011 жылға арналған қоғамдық жұмыстарға сұраныс пен ұсыныс 700 адам есебінде айқындалсын (</w:t>
      </w:r>
      <w:r>
        <w:rPr>
          <w:rFonts w:ascii="Times New Roman"/>
          <w:b w:val="false"/>
          <w:i w:val="false"/>
          <w:color w:val="000000"/>
          <w:sz w:val="28"/>
        </w:rPr>
        <w:t>N 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2011 жылы қоғамдық жұмыстар жүргізілетін Сәтбаев қаласының мемлекеттік мекемелерінің тізбесі, қоғамдық жұмыстардың түрлері, көлемі, жағдайлары және қаржыландыру көздері бекітілсін (</w:t>
      </w:r>
      <w:r>
        <w:rPr>
          <w:rFonts w:ascii="Times New Roman"/>
          <w:b w:val="false"/>
          <w:i w:val="false"/>
          <w:color w:val="000000"/>
          <w:sz w:val="28"/>
        </w:rPr>
        <w:t>N 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тартылған жұмыссыздардың еңбекақысы белгіленсін: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қаланы абаттандыру мен көгалдандыру бағдарламасына қатысушыларына, Қазақстан Республикасының заңнамасымен 2011 жылға белгіленген ең төмеңгі еңбек ақының бір жарым соммасы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бағдарламалар бойынша қатысушыларға, Қазақстан Республикасының заңнамасымен 2011 жылға белгіленген ең төмеңгі еңбек ақы мөлшерінде.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Қоғамдық жұмыс ұйымдастыру үшін, жергілікті бюджеттен бекітілген қаражат шамасында "Сәтбаев қаласының қаржы бөлімі" мемлекеттік мекемесі (Е.Х. Сакеев) қаржыландыруды жүргізсін.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Сәтбаев қаласы әкімінің орынбасары М.С. Мәдиеваға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"2010 жылы қоғамдық жұмыстарды ұйымдастыру туралы" Сәтбаев қаласы әкімдігінің 2010 жылғы 15 қаңтардағы N 01/10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 Cәтбаев қаласы Әділет басқармасында 2010 жылғы 1 ақпанда N 8-6-96 болып тіркелген, "Шарайна" газетінің 2010 жылғы 10 ақпандағы 11 (1772) санында ресми жарияланды), "Сәтбаев қаласы әкімдігінің "2010 жылы қоғамдық жұмыстарды ұйымдастыру туралы" 2010 жылғы 15 қаңтардағы N 01/10 қаулысына өзгерістер мен толықтырулар енгізу туралы" Сәтбаев қаласы әкімдігінің 2010 жылғы 23 ақпандағы N 06/09 қаулысымен өзгерістер мен толықтырулар енгізілген (Қарағанды облысы Әділет департаментінің Сәтбаев қаласы Әділет басқармасында 2010 жылғы 5 наурызда N 8-6-99 болып тіркелген және "Шарайна" газетінің 2010 жылғы 17 наурыздағы 20 (1781) нөмірінде ресми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 Медебаев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29/09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Сәтбаев қаласы бойынша 2011 жылы қоғамдық жұмыстарға сұраныс пен ұсыныстар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Рет.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әкімі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"Cәтбаев қаласының қорғаныс істері жөніндегі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қару күші қатарына шақыруда, шақыру қағазын халыққа жеткізу жөнінде жұмыс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жұмыспен қамту және әлеуметтік бағдарламалар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 алуға құқылы азаматтарды анықтау мақсатында аулалық тексеру, қаланың әлеуметтік картасын анықтау, құжаттарды өңдеу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білім, дене шынықтыру және спорт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жіберу, көмекші жұмысшылар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 бойынша салық басқармасы"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Мүлік, көлік салықтарын төлеуде ескерту квитанциясын тұрғындарға жеткізу жұмыстары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экономика және бюджеттік жоспарлау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кентінің әкімі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жіберу, ауыл-шаруашылық жұмыстарына қатысу, кенті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ішкі саясат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жіберу, газетке жазылу мерзімінде көмектесу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құрылыс, сәулет және қала құрылысы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тұрғын-үй коммуналдық шаруашылығы, жолаушылар көлігі және автокөлік жолдары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жіберу, қаланы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мәдениет және тілдерді дамыту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қалалық іс-шараларды ұйымдастыруға көмектесу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әділет басқармасы"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жұмысы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қалалық соты"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Шакыру қағазын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балалар үйі"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Балалармен жұмыс жүргізуде тәрбиешілерге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кәсіпкерлік және ауыл шаруашылық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жер қатынастары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жұмысы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қаржы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қаласының мемлекеттік мұрағаты"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спорттық мәдени – сауықтыру орталығы" коммуналдық мемлекеттік қазыналық қәсіпорны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клубтар жұмыстарын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қалалық балалар-жасөспірімдер спорт мектебі"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ішкі істер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ауыл шаруашылыгы және ветеринария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жіберу, ауыл шаруашылық жұмыстарына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қалалық "Шарайна" газетінің редакциясы" коммуналдық мемлекеттік қазыналық қәсіпорны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29/09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қоғамдық жұмыстар жүргізілетін Сәтбаев қаласының мемлекеттік мекемелерінің тізбесі қоғамдық жұмыстардың түрлері, көлемі, жағдайлары және қаржыландыру көздері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шарты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әкімі аппараты"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"Cәтбаев қаласының қорғаныс істері жөніндегі бөлімі"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қару күші қатарына шақыруда, шақыру қағазын халыққа жеткізу жөнінде жұмыс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жұмыспен қамту және әлеуметтік бағдарламалар бөлімі"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 алуға құқылы азаматтарды анықтау мақсатында аулалық тексеру, қаланың әлеуметтік картасын анықтау, құжаттарды өңдеу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білім, дене шынықтыру және спорт бөлімі"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жіберу, көмекші жұмысшылар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 бойынша салық басқармасы"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Мүлік, көлік салықтарын төлеуде ескерту квитанциясын тұрғындарға жеткізу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экономика және бюджеттік жоспарлау бөлімі"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кентінің әкімінің аппараты"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жіберу, ауылшаруашылық жұмыстарына қатысу, кенті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ішкі саясат бөлімі"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жіберу, газетке жазылу мерзімінде көмектесу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құрылыс, сәулет және қала құрылысы бөлімі"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тұрғын-үй коммуналдық шаруашылығы, жолаушылар көлігі және автокөлік жолдары бөлімі"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жіберу, қаланы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мәдениет және тілдерді дамыту бөлімі"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қалалық іс-шараларды ұйымдастыруға көмектесу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әділет басқармасы"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жұмысы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қалалық соты"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Шакыру қағазын жеткізу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балалар үйі"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Балалармен жұмыс жүргізуде тәрбиешілерге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кәсіпкерлік және ауыл шаруашылық бөлімі"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жер қатынастары бөлімі"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жұмысы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қаржы бөлімі"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мемлекеттік мұрағаты"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спорттық мәдени – сауықтыру орталығы" коммуналдық мемлекеттік қазыналық қәсіпорны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клубтар жұмыстарын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қалалық балалар-жасөспірімдер спорт мектебі"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ішкі істер бөлімі"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ауыл шаруашылығы және ветеринария бөлімі"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қалалық "Шарайна" газетінің редакциясы" коммуналдық мемлекеттік қазыналық қәсіпорны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сағ. 9.00 - ден 18.00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