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52e" w14:textId="5b19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қаласының тұрғындарына тұрғын үй көмегін көрсету қағидасын бекіту туралы" Сәтбаев қалалық мәслихатының 2010 жылғы 14 қыркүйектегі ХХІХ сессиясының N 363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2010 жылғы 23 желтоқсандағы N 393 шешімі. Қарағанды облысы Сәтбаев қаласының Әділет басқармасында 2010 жылғы 29 желтоқсанда N 8-6-112 тіркелді. Күші жойылды - Қарағанды облысы Сәтбаев қалалық мәслихатының 2014 жылғы 24 желтоқсандағы N 302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қалалық мәслихатының 24.12.2014 N 302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Қазақстан Республикасының 1997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"Сәтбаев қаласының тұрғындарына тұрғын үй көмегін көрсету қағидасын бекіту туралы" Сәтбаев қалалық мәслихатының 2010 жылғы 14 қыркүйектегі ХХІХ сессиясының N 363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2010 жылғы 15 қазанда 8-6-109 нөмірімен тіркелген және "Шарайна" газетінің 2010 жылғы 22 қазандағы 81 (1842) нөмірінде ресми жарияланған)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тілдегі Сәтбаев қаласының тұрғындарына тұрғын үй көмегін көрсету қағидасындағы (бұдан әрі – Қағида)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"Сәтбаев қаласының" деген сөздерден кейін "аз қамтылған"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тілдегі Қағидадағы кіріспедегі "порядок предоставления" деген сөздерден кейін "малообеспеченным"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тілдегі Қағиданың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абзацтағы "Тұрғын үй көмегі" деген сөздерден кейін "аз қамтылған"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тілдегі Қағиданың 1-тармағындағы "Жилищная помощь предоставляется" деген сөздерден кейін "малообеспеченным"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 сала, құқықтық тәртіп және халықты әлеуметтік қорғау мәселелері жөніндегі тұрақты комиссияға (төрайымы Қоңырова Әлия Мешітбайқызы)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 және 2011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Юстус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 Қапарова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