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f5be" w14:textId="daaf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қалалық бюджет туралы" Сәтбаев қалалық мәслихатының 2009 жылғы 21 желтоқсандағы XXIII сессиясының N 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2010 жылғы 17 наурыздағы N 296 шешімі. Қарағанды облысы Сәтбаев қаласының Әділет басқармасында 2010 жылғы 01 сәуірде N 8-6-100 тіркелді. Қолданылу мерзімінің өтуіне байланысты күші жойылды (Қарағанды облысы Сәтбаев қалалық мәслихатының 2011 жылғы 12 сәуірдегі N 94/5-5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Сәтбаев қалалық мәслихатының 2011.04.12 N 94/5-5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– 2012 жылдарға арналған қалалық бюджет туралы" Сәтбаев қалалық мәслихатының 2009 жылғы 21 желтоқсандағы XXIII сессиясының N 275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(Қарағанды облысы Әділет департаментінің Сәтбаев қаласы Әділет басқармасында 2009 жылдың 25 желтоқсанында 8-6-93 нөмірімен тіркелген және "Шарайна" газетінің 2009 жылғы 30 желтоқсандағы 84 нөмірінде ресми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млрд. 745 млн. 576 мың" сандары "2 млрд. 812 млн. 123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сандары "66 млн. 547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жолдағы "0 мың" сандары "66 млн. 547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жолдағы "0 мың" сандары "66 млн. 547 мың"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 сессиясының N 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алалы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10269"/>
        <w:gridCol w:w="16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2765576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617757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357628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жүргізгенi үшiн алынатын алымдар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2127522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17"/>
        <w:gridCol w:w="878"/>
        <w:gridCol w:w="777"/>
        <w:gridCol w:w="9067"/>
        <w:gridCol w:w="16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2812123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1576703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1576703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1481898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215531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</w:t>
            </w:r>
          </w:p>
        </w:tc>
      </w:tr>
      <w:tr>
        <w:trPr>
          <w:trHeight w:val="15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296898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133836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жөніндегі қызметтер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112481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37"/>
        <w:gridCol w:w="858"/>
        <w:gridCol w:w="777"/>
        <w:gridCol w:w="8987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37"/>
        <w:gridCol w:w="857"/>
        <w:gridCol w:w="9787"/>
        <w:gridCol w:w="17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37"/>
        <w:gridCol w:w="857"/>
        <w:gridCol w:w="9807"/>
        <w:gridCol w:w="17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0"/>
        <w:gridCol w:w="1780"/>
      </w:tblGrid>
      <w:tr>
        <w:trPr>
          <w:trHeight w:val="300" w:hRule="atLeast"/>
        </w:trPr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-66547</w:t>
            </w:r>
          </w:p>
        </w:tc>
      </w:tr>
      <w:tr>
        <w:trPr>
          <w:trHeight w:val="315" w:hRule="atLeast"/>
        </w:trPr>
        <w:tc>
          <w:tcPr>
            <w:tcW w:w="1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ХХV сессиясының N 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Жезқазған кентінің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76"/>
        <w:gridCol w:w="777"/>
        <w:gridCol w:w="777"/>
        <w:gridCol w:w="9249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