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2380" w14:textId="cb42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қала бюджетi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XXXIV сессиясының 2010 жылғы 23 желтоқсандағы N 300 шешімі. Қарағанды облысы Қаражал қаласының Әділет басқармасында 2010 жылғы 29 желтоқсанда N 8-5-105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2011-2013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- 1 347 163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- 555 221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- 10 723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түсімдер - 1 671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- 779 548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- 1 388 153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алу 810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- 810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дефициті (профициті) - алу 40 180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дефицитін (профицитін пайдалану) қаржыландыру - 40 180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- 52 500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- 52 500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пайдаланылған қалдықтары - 40 180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өзгертулер енгізілді - Қарағанды облысы Қаражал қалалық мәслихатының 2011.03.31 </w:t>
      </w:r>
      <w:r>
        <w:rPr>
          <w:rFonts w:ascii="Times New Roman"/>
          <w:b w:val="false"/>
          <w:i w:val="false"/>
          <w:color w:val="ff0000"/>
          <w:sz w:val="28"/>
        </w:rPr>
        <w:t>N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2011.06.06 </w:t>
      </w:r>
      <w:r>
        <w:rPr>
          <w:rFonts w:ascii="Times New Roman"/>
          <w:b w:val="false"/>
          <w:i w:val="false"/>
          <w:color w:val="ff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2011.08.17 </w:t>
      </w:r>
      <w:r>
        <w:rPr>
          <w:rFonts w:ascii="Times New Roman"/>
          <w:b w:val="false"/>
          <w:i w:val="false"/>
          <w:color w:val="ff0000"/>
          <w:sz w:val="28"/>
        </w:rPr>
        <w:t>N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2011.11.14 </w:t>
      </w:r>
      <w:r>
        <w:rPr>
          <w:rFonts w:ascii="Times New Roman"/>
          <w:b w:val="false"/>
          <w:i w:val="false"/>
          <w:color w:val="ff0000"/>
          <w:sz w:val="28"/>
        </w:rPr>
        <w:t>N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2011.12.02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>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2011 жылға арналған қалалық бюджет түсімдерінің құрамында, облыстық бюджеттен түсетін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2011 жылға арналған облыстық бюджетке, қала бюджетіне кірістерді бөлу нормативтері келесі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жеке табыс салығы бойынша - 50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әлеуметтік салық бойынша - 50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2011 жылға арналған қала бюджетінің шығыс құрамында бюджеттік нысаналы трансферттердің бюджеттік бағдарлама әкімшіліктеріне бөлінуі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2011 жылға арналған қала бюджетінде облыстық бюджеттен берілетін субвенциялардың мөлшері - 613 667 мың теңге сомасында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Жәйрем және Шалғы кенттері әкімдері аппараттары арқылы қаржыландырылатын бюджеттік бағдарламалардың шығындары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2011 жылғы қала бюджетінің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2011 жылға арналған бюджетті атқару барысында секвестерлеуге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2011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02"/>
        <w:gridCol w:w="3398"/>
      </w:tblGrid>
      <w:tr>
        <w:trPr>
          <w:trHeight w:val="30" w:hRule="atLeast"/>
        </w:trPr>
        <w:tc>
          <w:tcPr>
            <w:tcW w:w="8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Кәдірсізов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Қаражал қаласының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Қарағанды облысы Қаражал қалалық мәслихатының 2011.12.02 N 406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80"/>
        <w:gridCol w:w="1080"/>
        <w:gridCol w:w="6265"/>
        <w:gridCol w:w="23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Қаражал қаласының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операциалық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операциалық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бюджеттен түсетін нысаналы трансферттер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Қарағанды облысы Қаражал қалалық мәслихатының 2011.12.02 N 406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5"/>
        <w:gridCol w:w="3015"/>
      </w:tblGrid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ресурстарын ұтымдығын жоғарлату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қаланың бюджеттік бағдарламаларының әкімшіліктеріне нысаналы трансферттер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Қарағанды облысы Қаражал қалалық мәслихатының 2011.12.02 N 406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5"/>
        <w:gridCol w:w="3015"/>
      </w:tblGrid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Жәйрем кенті әкім аппаратынан қаржыландырылатын бюджеттік бағдарламаларының шығындары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- Қарағанды облысы Қаражал қалалық мәслихатының 2011.12.02 N 406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7150"/>
        <w:gridCol w:w="33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Шалғы кенті әкім аппаратынан қаржыландырылатын бюджеттік бағдарламаларының шығындары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7-қосымша жаңа редакцияда - Қарағанды облысы Қаражал қалалық мәслихатының 2011.11.14 N 396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7711"/>
        <w:gridCol w:w="25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қала бюджетінің бюджеттік даму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651"/>
        <w:gridCol w:w="2343"/>
        <w:gridCol w:w="2343"/>
        <w:gridCol w:w="4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бюджетті атқару барысында секвестерлеуге жатпайтын бюджеттік бағдарламар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651"/>
        <w:gridCol w:w="2343"/>
        <w:gridCol w:w="2343"/>
        <w:gridCol w:w="4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