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2877" w14:textId="c8c2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2009 жылғы 21 желтоқсандағы XXIII сессиясының N 203 "2010-2012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2010 жылғы 15 қыркүйектегі ХХХ сессиясының N 268 шешімі. Қарағанды облысы Қаражал қаласының Әділет басқармасында 2010 жылғы 24 қыркүйекте N 8-5-100 тіркелді. Қолданылу мерзімінің өтуіне байланысты күші жойылды (Қарағанды облысы Қаражал қалалық мәслихаты аппаратының 2011 жылғы 22 сәуірдегі N 1-24/70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Қаражал қалалық мәслихаты аппаратының 2011.04.22 N 1-24/70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Қаражал қалалық Мәслихатының 2009 жылғы 21 желтоқсандағы XXIII сессиясының N 203 "2010-2012 жылдарға арналған қала бюджеті туралы" (нормативтік құқықтық актілерді тіркеу Тізімінде тіркеу нөмірі 8-5-82, 2009 жылы 31 желтоқсанда N 53 "Қазыналы өңір"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Қаражал қалалық Мәслихатының 2010 жылғы 29 қаңтардағы XXIV сессиясының </w:t>
      </w:r>
      <w:r>
        <w:rPr>
          <w:rFonts w:ascii="Times New Roman"/>
          <w:b w:val="false"/>
          <w:i w:val="false"/>
          <w:color w:val="000000"/>
          <w:sz w:val="28"/>
        </w:rPr>
        <w:t>N 221</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8-5-86, 2010 жылы 16 ақпанда N 7 "Қазыналы өңір" газетінде жарияланған), Қаражал қалалық Мәслихатының 2010 жылғы 15 сәуірдегі XXVI сессиясының </w:t>
      </w:r>
      <w:r>
        <w:rPr>
          <w:rFonts w:ascii="Times New Roman"/>
          <w:b w:val="false"/>
          <w:i w:val="false"/>
          <w:color w:val="000000"/>
          <w:sz w:val="28"/>
        </w:rPr>
        <w:t>N 243</w:t>
      </w:r>
      <w:r>
        <w:rPr>
          <w:rFonts w:ascii="Times New Roman"/>
          <w:b w:val="false"/>
          <w:i w:val="false"/>
          <w:color w:val="000000"/>
          <w:sz w:val="28"/>
        </w:rPr>
        <w:t xml:space="preserve"> "Қаражал қалалық Мәслихатының 2009 жылғы 21 желтоқсандағы XXIII сессиясының N 203 "2010-2012 жылдарға арналған қала бюджеті туралы" шешіміне өзгерістер енгізу туралы" (нормативтік құқықтық актілерді мемлекеттік тіркеу Тізімінде тіркеу нөмірі 8-5-92, 2010 жылы 15 мамырда N 19 "Қазыналы өңір" газетінде жарияланған) шешімдерімен өзгерістер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"1 089 857" саны "1 192 418" санымен ауыстырылсын;</w:t>
      </w:r>
      <w:r>
        <w:br/>
      </w:r>
      <w:r>
        <w:rPr>
          <w:rFonts w:ascii="Times New Roman"/>
          <w:b w:val="false"/>
          <w:i w:val="false"/>
          <w:color w:val="000000"/>
          <w:sz w:val="28"/>
        </w:rPr>
        <w:t>
</w:t>
      </w:r>
      <w:r>
        <w:rPr>
          <w:rFonts w:ascii="Times New Roman"/>
          <w:b w:val="false"/>
          <w:i w:val="false"/>
          <w:color w:val="000000"/>
          <w:sz w:val="28"/>
        </w:rPr>
        <w:t>      "426 992" саны "472 109" санымен ауыстырылсын;</w:t>
      </w:r>
      <w:r>
        <w:br/>
      </w:r>
      <w:r>
        <w:rPr>
          <w:rFonts w:ascii="Times New Roman"/>
          <w:b w:val="false"/>
          <w:i w:val="false"/>
          <w:color w:val="000000"/>
          <w:sz w:val="28"/>
        </w:rPr>
        <w:t>
</w:t>
      </w:r>
      <w:r>
        <w:rPr>
          <w:rFonts w:ascii="Times New Roman"/>
          <w:b w:val="false"/>
          <w:i w:val="false"/>
          <w:color w:val="000000"/>
          <w:sz w:val="28"/>
        </w:rPr>
        <w:t>      "1 750" саны "1600" санымен ауыстырылсын;</w:t>
      </w:r>
      <w:r>
        <w:br/>
      </w:r>
      <w:r>
        <w:rPr>
          <w:rFonts w:ascii="Times New Roman"/>
          <w:b w:val="false"/>
          <w:i w:val="false"/>
          <w:color w:val="000000"/>
          <w:sz w:val="28"/>
        </w:rPr>
        <w:t>
</w:t>
      </w:r>
      <w:r>
        <w:rPr>
          <w:rFonts w:ascii="Times New Roman"/>
          <w:b w:val="false"/>
          <w:i w:val="false"/>
          <w:color w:val="000000"/>
          <w:sz w:val="28"/>
        </w:rPr>
        <w:t>      "375" саны "1 125" санымен ауыстырылсын;</w:t>
      </w:r>
      <w:r>
        <w:br/>
      </w:r>
      <w:r>
        <w:rPr>
          <w:rFonts w:ascii="Times New Roman"/>
          <w:b w:val="false"/>
          <w:i w:val="false"/>
          <w:color w:val="000000"/>
          <w:sz w:val="28"/>
        </w:rPr>
        <w:t>
</w:t>
      </w:r>
      <w:r>
        <w:rPr>
          <w:rFonts w:ascii="Times New Roman"/>
          <w:b w:val="false"/>
          <w:i w:val="false"/>
          <w:color w:val="000000"/>
          <w:sz w:val="28"/>
        </w:rPr>
        <w:t>      "660 740" саны "717 584"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"1 093 225" саны "1 195 786"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шешiм 2010 жылдың 1 қаңтарынан бастап қолданысқа енедi.</w:t>
      </w:r>
    </w:p>
    <w:p>
      <w:pPr>
        <w:spacing w:after="0"/>
        <w:ind w:left="0"/>
        <w:jc w:val="both"/>
      </w:pPr>
      <w:r>
        <w:rPr>
          <w:rFonts w:ascii="Times New Roman"/>
          <w:b w:val="false"/>
          <w:i/>
          <w:color w:val="000000"/>
          <w:sz w:val="28"/>
        </w:rPr>
        <w:t>      XXX сессияның төрағасы                     Ә. Әлжаппаров</w:t>
      </w:r>
    </w:p>
    <w:p>
      <w:pPr>
        <w:spacing w:after="0"/>
        <w:ind w:left="0"/>
        <w:jc w:val="both"/>
      </w:pPr>
      <w:r>
        <w:rPr>
          <w:rFonts w:ascii="Times New Roman"/>
          <w:b w:val="false"/>
          <w:i/>
          <w:color w:val="000000"/>
          <w:sz w:val="28"/>
        </w:rPr>
        <w:t>      Қалалық Мәслихаттың хатшысы                Н. Кәдірсізов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2010 жылғы 15 қыркүйектегі</w:t>
      </w:r>
      <w:r>
        <w:br/>
      </w:r>
      <w:r>
        <w:rPr>
          <w:rFonts w:ascii="Times New Roman"/>
          <w:b w:val="false"/>
          <w:i w:val="false"/>
          <w:color w:val="000000"/>
          <w:sz w:val="28"/>
        </w:rPr>
        <w:t>
</w:t>
      </w:r>
      <w:r>
        <w:rPr>
          <w:rFonts w:ascii="Times New Roman"/>
          <w:b w:val="false"/>
          <w:i w:val="false"/>
          <w:color w:val="000000"/>
          <w:sz w:val="28"/>
        </w:rPr>
        <w:t>N 268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Қаражал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558"/>
        <w:gridCol w:w="10555"/>
        <w:gridCol w:w="175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Кірістер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1192418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472109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167233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167233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137892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137892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120834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98424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717584</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717584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717584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61"/>
        <w:gridCol w:w="802"/>
        <w:gridCol w:w="863"/>
        <w:gridCol w:w="9399"/>
        <w:gridCol w:w="17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Шығындар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1195786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90519</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69587</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12676</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12676</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36739</w:t>
            </w:r>
          </w:p>
        </w:tc>
      </w:tr>
      <w:tr>
        <w:trPr>
          <w:trHeight w:val="70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36739</w:t>
            </w:r>
          </w:p>
        </w:tc>
      </w:tr>
      <w:tr>
        <w:trPr>
          <w:trHeight w:val="6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20172</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20172</w:t>
            </w:r>
          </w:p>
        </w:tc>
      </w:tr>
      <w:tr>
        <w:trPr>
          <w:trHeight w:val="3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11858</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11858</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2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594074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43247</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22865</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20382</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474637</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470330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462241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76190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76190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w:t>
            </w:r>
          </w:p>
        </w:tc>
      </w:tr>
      <w:tr>
        <w:trPr>
          <w:trHeight w:val="9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68604</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3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66868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22731</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10074</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12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253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411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9760</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176643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48723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48723</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42220</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111478</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101127</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100927</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10351</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16442</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15264</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130642</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41534</w:t>
            </w:r>
          </w:p>
        </w:tc>
      </w:tr>
      <w:tr>
        <w:trPr>
          <w:trHeight w:val="7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21073</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20461</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20482</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13116</w:t>
            </w:r>
          </w:p>
        </w:tc>
      </w:tr>
      <w:tr>
        <w:trPr>
          <w:trHeight w:val="6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6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7366</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68376</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63727</w:t>
            </w:r>
          </w:p>
        </w:tc>
      </w:tr>
      <w:tr>
        <w:trPr>
          <w:trHeight w:val="9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w:t>
            </w:r>
          </w:p>
        </w:tc>
      </w:tr>
      <w:tr>
        <w:trPr>
          <w:trHeight w:val="99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4649</w:t>
            </w:r>
          </w:p>
        </w:tc>
      </w:tr>
      <w:tr>
        <w:trPr>
          <w:trHeight w:val="12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4649</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66984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4441</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3855</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10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7786</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7786</w:t>
            </w:r>
          </w:p>
        </w:tc>
      </w:tr>
      <w:tr>
        <w:trPr>
          <w:trHeight w:val="96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23409</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3006</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20403</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14483</w:t>
            </w:r>
          </w:p>
        </w:tc>
      </w:tr>
      <w:tr>
        <w:trPr>
          <w:trHeight w:val="127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14483</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6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25303</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25300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IV.тҚаржы активтерімен операциялық сальдо</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63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15 с</w:t>
      </w:r>
      <w:r>
        <w:rPr>
          <w:rFonts w:ascii="Times New Roman"/>
          <w:b w:val="false"/>
          <w:i w:val="false"/>
          <w:color w:val="000000"/>
          <w:sz w:val="28"/>
        </w:rPr>
        <w:t>ә</w:t>
      </w:r>
      <w:r>
        <w:rPr>
          <w:rFonts w:ascii="Times New Roman"/>
          <w:b w:val="false"/>
          <w:i w:val="false"/>
          <w:color w:val="000000"/>
          <w:sz w:val="28"/>
        </w:rPr>
        <w:t>уірдегі</w:t>
      </w:r>
      <w:r>
        <w:br/>
      </w:r>
      <w:r>
        <w:rPr>
          <w:rFonts w:ascii="Times New Roman"/>
          <w:b w:val="false"/>
          <w:i w:val="false"/>
          <w:color w:val="000000"/>
          <w:sz w:val="28"/>
        </w:rPr>
        <w:t>
</w:t>
      </w:r>
      <w:r>
        <w:rPr>
          <w:rFonts w:ascii="Times New Roman"/>
          <w:b w:val="false"/>
          <w:i w:val="false"/>
          <w:color w:val="000000"/>
          <w:sz w:val="28"/>
        </w:rPr>
        <w:t>N 268 шешіміне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21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бюджеттен түсетін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0"/>
        <w:gridCol w:w="1740"/>
      </w:tblGrid>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335299</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224096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111203</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Ағымдағы нысаналы трансферттер</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224096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97596</w:t>
            </w:r>
          </w:p>
        </w:tc>
      </w:tr>
      <w:tr>
        <w:trPr>
          <w:trHeight w:val="6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90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6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17268</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12235</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52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219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36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9030</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іс-шараларды жүргізуге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 қызметтерін ұстау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3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даму трансферттері: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111203</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100852</w:t>
            </w:r>
          </w:p>
        </w:tc>
      </w:tr>
      <w:tr>
        <w:trPr>
          <w:trHeight w:val="96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42220</w:t>
            </w:r>
          </w:p>
        </w:tc>
      </w:tr>
      <w:tr>
        <w:trPr>
          <w:trHeight w:val="133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10351</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N 268 шешіміне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Қаражал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қаланың бюджеттік бағдарламаларының әкімшіліктеріне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0"/>
        <w:gridCol w:w="1740"/>
      </w:tblGrid>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335299</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224096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111203</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224096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7096</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5737</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91859</w:t>
            </w:r>
          </w:p>
        </w:tc>
      </w:tr>
      <w:tr>
        <w:trPr>
          <w:trHeight w:val="6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4097</w:t>
            </w:r>
          </w:p>
        </w:tc>
      </w:tr>
      <w:tr>
        <w:trPr>
          <w:trHeight w:val="90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67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объектілерді күрделі, ағымдағы жөндеуге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68647</w:t>
            </w:r>
          </w:p>
        </w:tc>
      </w:tr>
      <w:tr>
        <w:trPr>
          <w:trHeight w:val="67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орындарында мемлекеттік білім беру тапсырыстарын іске асыру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11531</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12235</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8117</w:t>
            </w:r>
          </w:p>
        </w:tc>
      </w:tr>
      <w:tr>
        <w:trPr>
          <w:trHeight w:val="33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219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w:t>
            </w:r>
          </w:p>
        </w:tc>
      </w:tr>
      <w:tr>
        <w:trPr>
          <w:trHeight w:val="9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46511</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үй-коммуналдық шаруашылық дамыту бағдарламасын іске асыруға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46311</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7671</w:t>
            </w:r>
          </w:p>
        </w:tc>
      </w:tr>
      <w:tr>
        <w:trPr>
          <w:trHeight w:val="3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5494</w:t>
            </w:r>
          </w:p>
        </w:tc>
      </w:tr>
      <w:tr>
        <w:trPr>
          <w:trHeight w:val="6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Жергілікті атқарушы органдардың ветеринария саласындағы құрамдарын ұстау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 қызметтерін ұстау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1591</w:t>
            </w:r>
          </w:p>
        </w:tc>
      </w:tr>
      <w:tr>
        <w:trPr>
          <w:trHeight w:val="3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Ветеринарлық қызметтерді материалдық-техникалық жарақтандыру</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94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спорт объектілерін күрделі және ағымдағы жөндеуге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58724</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111203</w:t>
            </w:r>
          </w:p>
        </w:tc>
      </w:tr>
      <w:tr>
        <w:trPr>
          <w:trHeight w:val="31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111203</w:t>
            </w:r>
          </w:p>
        </w:tc>
      </w:tr>
      <w:tr>
        <w:trPr>
          <w:trHeight w:val="96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42220</w:t>
            </w:r>
          </w:p>
        </w:tc>
      </w:tr>
      <w:tr>
        <w:trPr>
          <w:trHeight w:val="1335"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6503</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52129</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құжаттаманы қайта есептеуге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w:t>
            </w:r>
          </w:p>
        </w:tc>
      </w:tr>
      <w:tr>
        <w:trPr>
          <w:trHeight w:val="630" w:hRule="atLeast"/>
        </w:trPr>
        <w:tc>
          <w:tcPr>
            <w:tcW w:w="1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құбырлары жүйесін қайта жөндеуге жобалау-сметалық құжаттама әзірлеуге</w:t>
            </w:r>
          </w:p>
        </w:tc>
        <w:tc>
          <w:tcPr>
            <w:tcW w:w="1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15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268 шешіміне</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21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Жәйрем кенті әкім аппаратынан қаржыландырылатын бюджеттік бағдарламаларының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03"/>
        <w:gridCol w:w="174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17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Кенттің барлық шығындары</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67575</w:t>
            </w: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16376</w:t>
            </w: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w:t>
            </w:r>
          </w:p>
        </w:tc>
      </w:tr>
      <w:tr>
        <w:trPr>
          <w:trHeight w:val="43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22905</w:t>
            </w:r>
          </w:p>
        </w:tc>
      </w:tr>
      <w:tr>
        <w:trPr>
          <w:trHeight w:val="660"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w:t>
            </w: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21073</w:t>
            </w:r>
          </w:p>
        </w:tc>
      </w:tr>
      <w:tr>
        <w:trPr>
          <w:trHeight w:val="315" w:hRule="atLeast"/>
        </w:trPr>
        <w:tc>
          <w:tcPr>
            <w:tcW w:w="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15 </w:t>
      </w:r>
      <w:r>
        <w:rPr>
          <w:rFonts w:ascii="Times New Roman"/>
          <w:b w:val="false"/>
          <w:i w:val="false"/>
          <w:color w:val="000000"/>
          <w:sz w:val="28"/>
        </w:rPr>
        <w:t>қ</w:t>
      </w:r>
      <w:r>
        <w:rPr>
          <w:rFonts w:ascii="Times New Roman"/>
          <w:b w:val="false"/>
          <w:i w:val="false"/>
          <w:color w:val="000000"/>
          <w:sz w:val="28"/>
        </w:rPr>
        <w:t>ырк</w:t>
      </w:r>
      <w:r>
        <w:rPr>
          <w:rFonts w:ascii="Times New Roman"/>
          <w:b w:val="false"/>
          <w:i w:val="false"/>
          <w:color w:val="000000"/>
          <w:sz w:val="28"/>
        </w:rPr>
        <w:t>ү</w:t>
      </w:r>
      <w:r>
        <w:rPr>
          <w:rFonts w:ascii="Times New Roman"/>
          <w:b w:val="false"/>
          <w:i w:val="false"/>
          <w:color w:val="000000"/>
          <w:sz w:val="28"/>
        </w:rPr>
        <w:t>йектегі</w:t>
      </w:r>
      <w:r>
        <w:br/>
      </w:r>
      <w:r>
        <w:rPr>
          <w:rFonts w:ascii="Times New Roman"/>
          <w:b w:val="false"/>
          <w:i w:val="false"/>
          <w:color w:val="000000"/>
          <w:sz w:val="28"/>
        </w:rPr>
        <w:t>
</w:t>
      </w:r>
      <w:r>
        <w:rPr>
          <w:rFonts w:ascii="Times New Roman"/>
          <w:b w:val="false"/>
          <w:i w:val="false"/>
          <w:color w:val="000000"/>
          <w:sz w:val="28"/>
        </w:rPr>
        <w:t>N 268 шешіміне</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Қ</w:t>
      </w:r>
      <w:r>
        <w:rPr>
          <w:rFonts w:ascii="Times New Roman"/>
          <w:b w:val="false"/>
          <w:i w:val="false"/>
          <w:color w:val="000000"/>
          <w:sz w:val="28"/>
        </w:rPr>
        <w:t xml:space="preserve">аражал </w:t>
      </w:r>
      <w:r>
        <w:rPr>
          <w:rFonts w:ascii="Times New Roman"/>
          <w:b w:val="false"/>
          <w:i w:val="false"/>
          <w:color w:val="000000"/>
          <w:sz w:val="28"/>
        </w:rPr>
        <w:t>қ</w:t>
      </w:r>
      <w:r>
        <w:rPr>
          <w:rFonts w:ascii="Times New Roman"/>
          <w:b w:val="false"/>
          <w:i w:val="false"/>
          <w:color w:val="000000"/>
          <w:sz w:val="28"/>
        </w:rPr>
        <w:t>алалы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21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N 203 шешіміне</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Шалғы кенті әкім аппаратынан қаржыландырылатын бюджеттік бағдарламаларының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443"/>
        <w:gridCol w:w="1741"/>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17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Кенттің барлық шығындары</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1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