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7bfd" w14:textId="4ea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2009 жылғы 20 желтоқсандағы N 26/199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30 шілдедегі N 32/258 шешімі. Қарағанды облысы Балқаш қаласының Әділет басқармасында 2010 жылғы 6 тамызда N 8-4-191 тіркелді. Мерзімінің аяқталуына байланысты қолданылуы тоқтатылды (Қарағанды облысы Балқаш қалалық мәслихатының 2011 жылғы 19 сәуірдегі N 113/1-26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2011.04.19 N 113/1-26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Қалалық мәслихаттың 2009 жылғы 20 желтоқсандағы N 26/199 "2010-2012 жылдарға арналған қалалық бюджет туралы" (нормативтік құқықтық актілерді мемлекеттік тіркеу Тізілімінде N 8-4-161 болып тіркелген, 2010 жылғы 15 қаңтардағы N 5-6 "Балқаш өңірі" газетінде, 2010 жылғы 15 қаңтардағы N 5-6 "Северное Прибалхашье" газетінде жарияланған), қалалық мәслихаттың 2010 жылғы 24 ақпандағы N 28/212 "Қалалық мәслихаттың 2009 жылғы 20 желтоқсандағы N 26/199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8-4-170 болып тіркелген, 2010 жылғы 12 наурыздағы N 34-35 "Балқаш өңірі" газетінде, 2010 жылғы 12 наурыздағы N 29-30 "Северное Прибалхашье" газетінде жарияланған), қалалық мәслихаттың 2010 жылғы 16 сәуірдегі N 29/226 "Қалалық мәслихаттың 2009 жылғы 20 желтоқсандағы N 26/199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8-4-180 болып тіркелген, 2010 жылғы 30 сәуірдегі N 54-55 "Балқаш өңірі" газетінде, 2010 жылғы 30 сәуірдегі N 49-50 "Северное Прибалхашье"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"2 990 277" сандары "3 012 777"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"1 764 648" сандары "1 787 148"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"3 075 611" сандары "3 098 111"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Қалалық мәслихаттың 2009 жылғы 20 желтоқсандағы N 26/199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Тунгишбаев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30 шілдедегі N 32/258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желтоқсандағы 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97"/>
        <w:gridCol w:w="717"/>
        <w:gridCol w:w="10103"/>
        <w:gridCol w:w="18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3012777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547326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99"/>
        <w:gridCol w:w="820"/>
        <w:gridCol w:w="820"/>
        <w:gridCol w:w="9194"/>
        <w:gridCol w:w="18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3098111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1829670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40029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3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88559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140677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78546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30 шілдедегі N 32/258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желтоқсандағы 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жылда Қонырат кентінде жүзеге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99"/>
        <w:gridCol w:w="820"/>
        <w:gridCol w:w="820"/>
        <w:gridCol w:w="9214"/>
        <w:gridCol w:w="18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