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fd3" w14:textId="33d3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 ставкасына бағалық аймақтарға бөлу сұлбасы мен түзету коэффициенттерін бекіту туралы" қалалық мәслихаттың 2002 жылғы 28 маусымдағы N 23/226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09 маусымдағы N 30/240 шешімі. Қарағанды облысы Балқаш қаласының Әділет басқармасында 2010 жылғы 13 шілдеде N 8-4-188 тіркелді. Күші жойылды - Қарағанды облысы Балқаш қалалық мәслихатының 2012 жылғы 14 наурыздағы N 2/20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2012.03.14 </w:t>
      </w:r>
      <w:r>
        <w:rPr>
          <w:rFonts w:ascii="Times New Roman"/>
          <w:b w:val="false"/>
          <w:i w:val="false"/>
          <w:color w:val="ff0000"/>
          <w:sz w:val="28"/>
        </w:rPr>
        <w:t>N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2002 жылғы 28 маусымдағы N 23/226 "Жер салығы ставкасына бағалық аймақтарға бөлу сұлбасы мен түзету коэффициенттерін бекіту туралы" (нормативтік құқықтық актілерді мемлекеттік тіркеу Тізілімінде N 870 болып тіркелген, 2002 жылғы 7 тамыздағы N 61-62 "Балқаш өңірі" газетінде, 2002 жылғы 7 тамыздағы N 64 "Балхашский рабочий" газетінде жарияланған), қалалық мәслихаттың 2002 жылғы 30 қыркүйектегі N 25/237 "Қалалық мәслихаттың 28.06.2002 ж. "Жер салығы ставкасына бағалық аймақтарға бөлу сұлбасы мен түзету коэффициенттерін бекіту туралы" N 23/226 шешіміне толықтыру енгізу жөнінде" шешімімен толықтыру енгізілген (нормативтік құқықтық актілерді мемлекеттік тіркеу Тізілімінде N 965 болып тіркелген, 2002 жылғы 1 қарашадағы N 88 "Балқаш өңірі" газетінде, 2002 жылғы 1 қарашадағы N 88 "Балхашский рабочий" газетінде жарияланған) шешіміне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кіріспе бөлігі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Қарағанды облысы Балқаш қалалық мәслихатының 2002.06.28 N 23/226 шешімі РҚАО-на түспеген.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Баймағанбетов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Қ.Г. Тейлянов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09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А.Т. Мамытова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09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