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a7f8" w14:textId="4a6a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материалдарды жариялайтын мерзімді баспасөз басылымдарын сатуға арналған тұрақты үй-жайды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2010 жылғы 18 ақпандағы N 06/12 қаулысы. Қарағанды облысы Балқаш қаласының Әділет басқармасында 2010 жылғы 12 наурызда N 8-4-171 тіркелді. Күші жойылды - Қарағанды облысы Балқаш қаласы әкімдігінің 2014 жылғы 30 қазандағы № 44/01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Балқаш қаласы әкімдігінің 30.10.2014 № 44/01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1999 жылғы 23 шілдедегі "</w:t>
      </w:r>
      <w:r>
        <w:rPr>
          <w:rFonts w:ascii="Times New Roman"/>
          <w:b w:val="false"/>
          <w:i w:val="false"/>
          <w:color w:val="000000"/>
          <w:sz w:val="28"/>
        </w:rPr>
        <w:t>Бұқаралық ақпарат құралдары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Қарағанды облысының әкімиятының 2005 жылғы 28 сәуірдегі N 09/16 "Эротикалық сипаттағы материалдар жариялайтын мерзімді баспасөз басылымдарын бөлшек саудада сату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(2005 жылғы 1 маусымдағы Қарағанды облысының әділет Департаментінде 2005 жылдың 1 маусымында N 1787 тіркелген, 2005 жылғы 11 маусымында "Индустриальная Караганда", N 70 (20153), "Орталық Қазақстан" N 115-116 газеттерінде жария етілді) орындау мақсатында, Балқаш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Эротикалық сипаттағы материалдарды жариялайтын мерзімді баспасөз басылымдарын сатуға арналған тұрақты үй-жай ретінде Балқаш қаласы, Шашубай мөлтек ауданы, 3 мекен-жайында орналасқан "Луч" дүкені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