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9a94" w14:textId="da09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2010 жылғы 14 қыркүйектегі N 31/5 шешімі. Қарағанды облысы Теміртау қаласының Әділет басқармасында 2010 жылғы 22 қазанда N 8-3-108 тіркелді. Күші жойылды - Қарағанды облысы Теміртау қалалық мәслихатының 2011 жылғы 9 желтоқсандағы N 47/5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09.12.2011 N 47/5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Теміртау қаласы мен Ақтау кенті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Теміртау қалалық мәслихаттың келесі шешімдері күшін жойды деп танылсын:</w:t>
      </w:r>
      <w:r>
        <w:br/>
      </w:r>
      <w:r>
        <w:rPr>
          <w:rFonts w:ascii="Times New Roman"/>
          <w:b w:val="false"/>
          <w:i w:val="false"/>
          <w:color w:val="000000"/>
          <w:sz w:val="28"/>
        </w:rPr>
        <w:t>
</w:t>
      </w:r>
      <w:r>
        <w:rPr>
          <w:rFonts w:ascii="Times New Roman"/>
          <w:b w:val="false"/>
          <w:i w:val="false"/>
          <w:color w:val="000000"/>
          <w:sz w:val="28"/>
        </w:rPr>
        <w:t>
      1) 2006 жылғы 14 шілдедегі </w:t>
      </w:r>
      <w:r>
        <w:rPr>
          <w:rFonts w:ascii="Times New Roman"/>
          <w:b w:val="false"/>
          <w:i w:val="false"/>
          <w:color w:val="000000"/>
          <w:sz w:val="28"/>
        </w:rPr>
        <w:t>N 31/7</w:t>
      </w:r>
      <w:r>
        <w:rPr>
          <w:rFonts w:ascii="Times New Roman"/>
          <w:b w:val="false"/>
          <w:i w:val="false"/>
          <w:color w:val="000000"/>
          <w:sz w:val="28"/>
        </w:rPr>
        <w:t xml:space="preserve"> "Әлеуметтік тұрғыдан қорғалатын азаматтарға тұрғын үйді ұстауға, коммуналдық қызмет көрсету үшін тұрғын үй жәрдемақыларды беру және қызмет көрсету үшін абоненттік ақы тарифтерінің арттырылуына өтемақы берудің Қағидасын бекіту туралы" (нормативтік құқықтық актілерді мемлекеттік тіркеу Тізілімінде 8-3-24 нөмірмен тіркелген, "Теміртау" газетінің 2006 жылғы 10 тамыздағы N 32, "Зеркало" газетінің 2006 жылғы 9 тамыздағы N 32 жарияланған);</w:t>
      </w:r>
      <w:r>
        <w:br/>
      </w:r>
      <w:r>
        <w:rPr>
          <w:rFonts w:ascii="Times New Roman"/>
          <w:b w:val="false"/>
          <w:i w:val="false"/>
          <w:color w:val="000000"/>
          <w:sz w:val="28"/>
        </w:rPr>
        <w:t>
</w:t>
      </w:r>
      <w:r>
        <w:rPr>
          <w:rFonts w:ascii="Times New Roman"/>
          <w:b w:val="false"/>
          <w:i w:val="false"/>
          <w:color w:val="000000"/>
          <w:sz w:val="28"/>
        </w:rPr>
        <w:t>
      2) 2008 жылғы 2 шілдедегі </w:t>
      </w:r>
      <w:r>
        <w:rPr>
          <w:rFonts w:ascii="Times New Roman"/>
          <w:b w:val="false"/>
          <w:i w:val="false"/>
          <w:color w:val="000000"/>
          <w:sz w:val="28"/>
        </w:rPr>
        <w:t>N 11/7</w:t>
      </w:r>
      <w:r>
        <w:rPr>
          <w:rFonts w:ascii="Times New Roman"/>
          <w:b w:val="false"/>
          <w:i w:val="false"/>
          <w:color w:val="000000"/>
          <w:sz w:val="28"/>
        </w:rPr>
        <w:t xml:space="preserve"> "Теміртау қалалық мәслихаттың 2006 жылғы 14 шілдедегі 31 сессиясының N 31/7 "Теміртау қалалық мәслихаттың 2006 жылғы 14 шілдедегі 31 сессиясының N 31/7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өзгертулер мен толықтырулар енгізу туралы" (нормативтік құқықтық актілерді мемлекеттік тіркеу Тізілімінде 8-3-63 нөмірмен тіркелген, "Теміртау" газетінің 2008 жылғы 7 тамыздағы N 32, "Зеркало" газетінің 2008 жылғы 6 тамыздағы N 31 жарияланған);</w:t>
      </w:r>
      <w:r>
        <w:br/>
      </w:r>
      <w:r>
        <w:rPr>
          <w:rFonts w:ascii="Times New Roman"/>
          <w:b w:val="false"/>
          <w:i w:val="false"/>
          <w:color w:val="000000"/>
          <w:sz w:val="28"/>
        </w:rPr>
        <w:t>
</w:t>
      </w:r>
      <w:r>
        <w:rPr>
          <w:rFonts w:ascii="Times New Roman"/>
          <w:b w:val="false"/>
          <w:i w:val="false"/>
          <w:color w:val="000000"/>
          <w:sz w:val="28"/>
        </w:rPr>
        <w:t>
      3) 2009 жылғы 3 қыркүйектегі </w:t>
      </w:r>
      <w:r>
        <w:rPr>
          <w:rFonts w:ascii="Times New Roman"/>
          <w:b w:val="false"/>
          <w:i w:val="false"/>
          <w:color w:val="000000"/>
          <w:sz w:val="28"/>
        </w:rPr>
        <w:t>N 20/6</w:t>
      </w:r>
      <w:r>
        <w:rPr>
          <w:rFonts w:ascii="Times New Roman"/>
          <w:b w:val="false"/>
          <w:i w:val="false"/>
          <w:color w:val="000000"/>
          <w:sz w:val="28"/>
        </w:rPr>
        <w:t xml:space="preserve"> "Теміртау қалалық мәслихаттың 2006 жылғы 14 шілдедегі 31 сессиясының N 31/7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өзгертулер мен толықтырулар енгізу туралы" (нормативтік құқықтық актілерді мемлекеттік тіркеу Тізілімінде 8-3-86 нөмірмен тіркелген, "Теміртау" газетінің 2009 жылғы 15 қазандағы N 42, "Зеркало" газетінің 2009 жылғы 14 қазандағы N 41 жарияланған).</w:t>
      </w:r>
      <w:r>
        <w:br/>
      </w:r>
      <w:r>
        <w:rPr>
          <w:rFonts w:ascii="Times New Roman"/>
          <w:b w:val="false"/>
          <w:i w:val="false"/>
          <w:color w:val="000000"/>
          <w:sz w:val="28"/>
        </w:rPr>
        <w:t>
</w:t>
      </w:r>
      <w:r>
        <w:rPr>
          <w:rFonts w:ascii="Times New Roman"/>
          <w:b w:val="false"/>
          <w:i w:val="false"/>
          <w:color w:val="000000"/>
          <w:sz w:val="28"/>
        </w:rPr>
        <w:t>
      3. Осы шешім оны ресми жариялаған күннен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 Ю. Ким</w:t>
      </w:r>
      <w:r>
        <w:br/>
      </w:r>
      <w:r>
        <w:rPr>
          <w:rFonts w:ascii="Times New Roman"/>
          <w:b w:val="false"/>
          <w:i w:val="false"/>
          <w:color w:val="000000"/>
          <w:sz w:val="28"/>
        </w:rPr>
        <w:t>
      22 қыркүйек 2010 ж.</w:t>
      </w:r>
    </w:p>
    <w:bookmarkStart w:name="z8" w:id="1"/>
    <w:p>
      <w:pPr>
        <w:spacing w:after="0"/>
        <w:ind w:left="0"/>
        <w:jc w:val="both"/>
      </w:pPr>
      <w:r>
        <w:rPr>
          <w:rFonts w:ascii="Times New Roman"/>
          <w:b w:val="false"/>
          <w:i w:val="false"/>
          <w:color w:val="000000"/>
          <w:sz w:val="28"/>
        </w:rPr>
        <w:t>
Теміртау қалалық мәслихаттың</w:t>
      </w:r>
      <w:r>
        <w:br/>
      </w:r>
      <w:r>
        <w:rPr>
          <w:rFonts w:ascii="Times New Roman"/>
          <w:b w:val="false"/>
          <w:i w:val="false"/>
          <w:color w:val="000000"/>
          <w:sz w:val="28"/>
        </w:rPr>
        <w:t>
2010 жылғы 14 қыркүйек</w:t>
      </w:r>
      <w:r>
        <w:br/>
      </w:r>
      <w:r>
        <w:rPr>
          <w:rFonts w:ascii="Times New Roman"/>
          <w:b w:val="false"/>
          <w:i w:val="false"/>
          <w:color w:val="000000"/>
          <w:sz w:val="28"/>
        </w:rPr>
        <w:t>
N 31/5 шешімімен бекітілген</w:t>
      </w:r>
    </w:p>
    <w:bookmarkEnd w:id="1"/>
    <w:bookmarkStart w:name="z9" w:id="2"/>
    <w:p>
      <w:pPr>
        <w:spacing w:after="0"/>
        <w:ind w:left="0"/>
        <w:jc w:val="left"/>
      </w:pPr>
      <w:r>
        <w:rPr>
          <w:rFonts w:ascii="Times New Roman"/>
          <w:b/>
          <w:i w:val="false"/>
          <w:color w:val="000000"/>
        </w:rPr>
        <w:t xml:space="preserve"> 
Теміртау қаласы мен Ақтау кенті тұрғындарына тұрғын үй көмегін көрсету ережесі</w:t>
      </w:r>
    </w:p>
    <w:bookmarkEnd w:id="2"/>
    <w:bookmarkStart w:name="z10" w:id="3"/>
    <w:p>
      <w:pPr>
        <w:spacing w:after="0"/>
        <w:ind w:left="0"/>
        <w:jc w:val="both"/>
      </w:pPr>
      <w:r>
        <w:rPr>
          <w:rFonts w:ascii="Times New Roman"/>
          <w:b w:val="false"/>
          <w:i w:val="false"/>
          <w:color w:val="000000"/>
          <w:sz w:val="28"/>
        </w:rPr>
        <w:t>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дайындалған және Теміртау қаласы мен Ақтау кенті аз қамтылған отбасыларына (азаматтарына) тұрғын үй көмегін көрсетудің мөлшері мен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Теміртау қалалық мәслихатының 2010.12.24 </w:t>
      </w:r>
      <w:r>
        <w:rPr>
          <w:rFonts w:ascii="Times New Roman"/>
          <w:b w:val="false"/>
          <w:i w:val="false"/>
          <w:color w:val="000000"/>
          <w:sz w:val="28"/>
        </w:rPr>
        <w:t>N 34/9</w:t>
      </w:r>
      <w:r>
        <w:rPr>
          <w:rFonts w:ascii="Times New Roman"/>
          <w:b w:val="false"/>
          <w:i w:val="false"/>
          <w:color w:val="ff0000"/>
          <w:sz w:val="28"/>
        </w:rPr>
        <w:t xml:space="preserve"> (ресми жарияланғаннан кейін қолданысқа енеді) шешімімен.</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арнайы комиссия – тұрғын үй көмегін тағайындау (тағайындамау) мәселелері бойынша даулы, таласты немесе кикілжің жағдайларды шешу үшін құрылған, уәкілетті органның бұйрығымен бекітілген комиссия;</w:t>
      </w:r>
      <w:r>
        <w:br/>
      </w:r>
      <w:r>
        <w:rPr>
          <w:rFonts w:ascii="Times New Roman"/>
          <w:b w:val="false"/>
          <w:i w:val="false"/>
          <w:color w:val="000000"/>
          <w:sz w:val="28"/>
        </w:rPr>
        <w:t>
      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(соның ішінде қатты отынды пайдалану), қоқысты әкетуді және лифттерді жөндеу қамтитын қызметтер;</w:t>
      </w:r>
      <w:r>
        <w:br/>
      </w:r>
      <w:r>
        <w:rPr>
          <w:rFonts w:ascii="Times New Roman"/>
          <w:b w:val="false"/>
          <w:i w:val="false"/>
          <w:color w:val="000000"/>
          <w:sz w:val="28"/>
        </w:rPr>
        <w:t>
      3)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r>
        <w:br/>
      </w:r>
      <w:r>
        <w:rPr>
          <w:rFonts w:ascii="Times New Roman"/>
          <w:b w:val="false"/>
          <w:i w:val="false"/>
          <w:color w:val="000000"/>
          <w:sz w:val="28"/>
        </w:rPr>
        <w:t>
      4) кондоминиум объектісін басқару органы – кондоминиум объектісін күтіп-ұстау функцияларын жүзеге асыратын жеке немесе заңды тұлға;</w:t>
      </w:r>
      <w:r>
        <w:br/>
      </w:r>
      <w:r>
        <w:rPr>
          <w:rFonts w:ascii="Times New Roman"/>
          <w:b w:val="false"/>
          <w:i w:val="false"/>
          <w:color w:val="000000"/>
          <w:sz w:val="28"/>
        </w:rPr>
        <w:t>
      5) кондоминиум объектісінің ортақ мүлкін ұстауға жұмсалатын шығыстар – кондоминиум объектісінің ортақ мүлкін пайдалануға жұмсалатын, жалпы жиналыстың шешімімен белгіленген ай сайынғы жарналар арқылы төленетін үй-жайлардың (пәтерлердің) меншік иелері шығыстарының міндетті сомасы;</w:t>
      </w:r>
      <w:r>
        <w:br/>
      </w:r>
      <w:r>
        <w:rPr>
          <w:rFonts w:ascii="Times New Roman"/>
          <w:b w:val="false"/>
          <w:i w:val="false"/>
          <w:color w:val="000000"/>
          <w:sz w:val="28"/>
        </w:rPr>
        <w:t>
      6) кондоминиум объектісінің ортақ мүліктерін күрделі жөндеу жұмыстары – ғимараттың (объектінің) негізгі техникалық-экономикалық көрсеткіштерін өзгертумен байланыспаған, қажет болған жағдайда конструкциялық элементтері мен инженерлік жабдықтар жүйелерін алмастырып табиғи немесе моральдық тозуды жоятын құрылыстық және ұйымдастырушы-техникалық кешенді шаралары;</w:t>
      </w:r>
      <w:r>
        <w:br/>
      </w:r>
      <w:r>
        <w:rPr>
          <w:rFonts w:ascii="Times New Roman"/>
          <w:b w:val="false"/>
          <w:i w:val="false"/>
          <w:color w:val="000000"/>
          <w:sz w:val="28"/>
        </w:rPr>
        <w:t>
      7) отбасы – некеден, туыстықтан, бала асырап алудан немесе балаларды тәрбиеге алудың өзге де нысандарынан туындайтын мүліктік және мүліктік емес құқықтар мен міндеттерге байланысты заңнамада бекітілген тәртіпте бір мекен-жайда бірге тұратын және тіркелген адамдар тобы;</w:t>
      </w:r>
      <w:r>
        <w:br/>
      </w:r>
      <w:r>
        <w:rPr>
          <w:rFonts w:ascii="Times New Roman"/>
          <w:b w:val="false"/>
          <w:i w:val="false"/>
          <w:color w:val="000000"/>
          <w:sz w:val="28"/>
        </w:rPr>
        <w:t>
      8)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9) өтініш беруші (жеке тұлға) – тұрғын үй көмегін тағайындау үшін жеке өз атынан немесе отбасы атынан өтініш беретін адам (бұдан әрі - өтініш беруші);</w:t>
      </w:r>
      <w:r>
        <w:br/>
      </w:r>
      <w:r>
        <w:rPr>
          <w:rFonts w:ascii="Times New Roman"/>
          <w:b w:val="false"/>
          <w:i w:val="false"/>
          <w:color w:val="000000"/>
          <w:sz w:val="28"/>
        </w:rPr>
        <w:t>
      10) тұрғын үй көмегін тағайындау үшін құжаттарды қабылдау бойынша уәкілетті орган – "Қарағанды облысының Халыққа қызмет көрсету орталығы" мемлекеттік мекемесі (бұдан әрі - ХҚКО);</w:t>
      </w:r>
      <w:r>
        <w:br/>
      </w:r>
      <w:r>
        <w:rPr>
          <w:rFonts w:ascii="Times New Roman"/>
          <w:b w:val="false"/>
          <w:i w:val="false"/>
          <w:color w:val="000000"/>
          <w:sz w:val="28"/>
        </w:rPr>
        <w:t>
      11) уәкілетті орган – "Теміртау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бір айда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13) шот – жеке тұрғын үй қорынан жергілікті атқарушы орган жалдаған тұрғын үйді пайдаланғаны үшін жалға алу ақысына,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шығыстарды төлеуге арналған және тұрғын үй көмегін тағайындау кезінде қызметті жеткізушімен қағаз немесе электрондық тасымалдағыштарда немесе өтініш берушімен қағаз түрінде ұсынылатын құжат.</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Теміртау қалалық мәслихатының 2010.12.24 </w:t>
      </w:r>
      <w:r>
        <w:rPr>
          <w:rFonts w:ascii="Times New Roman"/>
          <w:b w:val="false"/>
          <w:i w:val="false"/>
          <w:color w:val="000000"/>
          <w:sz w:val="28"/>
        </w:rPr>
        <w:t>N 34/9</w:t>
      </w:r>
      <w:r>
        <w:rPr>
          <w:rFonts w:ascii="Times New Roman"/>
          <w:b w:val="false"/>
          <w:i w:val="false"/>
          <w:color w:val="ff0000"/>
          <w:sz w:val="28"/>
        </w:rPr>
        <w:t xml:space="preserve"> (ресми жарияланғаннан кейін қолданысқа енеді) шешімімен.</w:t>
      </w:r>
      <w:r>
        <w:br/>
      </w:r>
      <w:r>
        <w:rPr>
          <w:rFonts w:ascii="Times New Roman"/>
          <w:b w:val="false"/>
          <w:i w:val="false"/>
          <w:color w:val="000000"/>
          <w:sz w:val="28"/>
        </w:rPr>
        <w:t>
</w:t>
      </w:r>
      <w:r>
        <w:rPr>
          <w:rFonts w:ascii="Times New Roman"/>
          <w:b w:val="false"/>
          <w:i w:val="false"/>
          <w:color w:val="000000"/>
          <w:sz w:val="28"/>
        </w:rPr>
        <w:t>
      2. Тұрғын үй көмегі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мүліктерін ұстауға,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Қарағанды облысы Теміртау қалалық мәслихатының 2010.12.24 </w:t>
      </w:r>
      <w:r>
        <w:rPr>
          <w:rFonts w:ascii="Times New Roman"/>
          <w:b w:val="false"/>
          <w:i w:val="false"/>
          <w:color w:val="000000"/>
          <w:sz w:val="28"/>
        </w:rPr>
        <w:t>N 34/9</w:t>
      </w:r>
      <w:r>
        <w:rPr>
          <w:rFonts w:ascii="Times New Roman"/>
          <w:b w:val="false"/>
          <w:i w:val="false"/>
          <w:color w:val="ff0000"/>
          <w:sz w:val="28"/>
        </w:rPr>
        <w:t xml:space="preserve"> (ресми жарияланғаннан кейін қолданысқа енеді) шешімімен.</w:t>
      </w:r>
      <w:r>
        <w:br/>
      </w:r>
      <w:r>
        <w:rPr>
          <w:rFonts w:ascii="Times New Roman"/>
          <w:b w:val="false"/>
          <w:i w:val="false"/>
          <w:color w:val="000000"/>
          <w:sz w:val="28"/>
        </w:rPr>
        <w:t>
</w:t>
      </w:r>
      <w:r>
        <w:rPr>
          <w:rFonts w:ascii="Times New Roman"/>
          <w:b w:val="false"/>
          <w:i w:val="false"/>
          <w:color w:val="000000"/>
          <w:sz w:val="28"/>
        </w:rPr>
        <w:t>
      3. Тұрғын үй көмегі егер де өтемақылық шаралармен қамтылатын тұрғын үй ауданының нормасы шегінде жеке тұрғын үй қорынан жергілікті атқарушы орган жалдаған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қызметтерді тұтынуға жұмсалған шығыстар отбасының бюджетінде осы мақсаттарға жұмсалған шекті жол берілетін шығыстар үлесінен асқан жағдайда, алайда жеке тұрғын үй қорынан жергілікті атқарушы орган жалдаған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қызметтерді тұтынуға, сондай-ақ телекоммуникация қызметтерін көрсеткені үшін абоненттік төлемақы тарифінің көтерілуіне жұмсалған шығыстардың нормативтері нақты тұратын жалпы ауданынан артық болмаған жағдайда, Теміртау қаласы мен Ақтау кентінде тұрақты тұратын, осы тұрғын үйде тіркелген, тұрғын үйдің меншік иелері немесе жалдаушылары (қосымша жалдаушылары) болып табылатын аз қамтылған отбасыларға (азаматтарға) көрсетіледі.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қызметтерді тұтынуға, сондай-ақ телекоммуникация қызметтерін көрсеткені үшін абоненттік төлемақы тарифінің көтерілуіне жұмсалған шекті жол берілетін шығыстар үлесі отбасының жиынтық табысының 10 пайызы мөлшерінде белгіленеді. Шекті жол берілетін шығыстар үлесі аз қамтылған отбасыларға (азаматтарға) көмек көрсетуге арналған белгі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Қарағанды облысы Теміртау қалалық мәслихатының 2010.12.24 </w:t>
      </w:r>
      <w:r>
        <w:rPr>
          <w:rFonts w:ascii="Times New Roman"/>
          <w:b w:val="false"/>
          <w:i w:val="false"/>
          <w:color w:val="000000"/>
          <w:sz w:val="28"/>
        </w:rPr>
        <w:t>N 34/9</w:t>
      </w:r>
      <w:r>
        <w:rPr>
          <w:rFonts w:ascii="Times New Roman"/>
          <w:b w:val="false"/>
          <w:i w:val="false"/>
          <w:color w:val="ff0000"/>
          <w:sz w:val="28"/>
        </w:rPr>
        <w:t xml:space="preserve"> (ресми жарияланғаннан кейін қолданысқа енеді) шешімімен.</w:t>
      </w:r>
    </w:p>
    <w:bookmarkEnd w:id="5"/>
    <w:bookmarkStart w:name="z15" w:id="6"/>
    <w:p>
      <w:pPr>
        <w:spacing w:after="0"/>
        <w:ind w:left="0"/>
        <w:jc w:val="left"/>
      </w:pPr>
      <w:r>
        <w:rPr>
          <w:rFonts w:ascii="Times New Roman"/>
          <w:b/>
          <w:i w:val="false"/>
          <w:color w:val="000000"/>
        </w:rPr>
        <w:t xml:space="preserve"> 
2. Тұрғын үй көмегін көрсетудің нормативтерін анықтау</w:t>
      </w:r>
    </w:p>
    <w:bookmarkEnd w:id="6"/>
    <w:bookmarkStart w:name="z16" w:id="7"/>
    <w:p>
      <w:pPr>
        <w:spacing w:after="0"/>
        <w:ind w:left="0"/>
        <w:jc w:val="both"/>
      </w:pPr>
      <w:r>
        <w:rPr>
          <w:rFonts w:ascii="Times New Roman"/>
          <w:b w:val="false"/>
          <w:i w:val="false"/>
          <w:color w:val="000000"/>
          <w:sz w:val="28"/>
        </w:rPr>
        <w:t>
      4. Уәкілетті орган тұрғын үй көмегін келесі тәртіпте көрсетеді:</w:t>
      </w:r>
      <w:r>
        <w:br/>
      </w:r>
      <w:r>
        <w:rPr>
          <w:rFonts w:ascii="Times New Roman"/>
          <w:b w:val="false"/>
          <w:i w:val="false"/>
          <w:color w:val="000000"/>
          <w:sz w:val="28"/>
        </w:rPr>
        <w:t>
      1) өтемақымен қамтамасыз етілетін тұрғын үй ауданының нормалары тұрғын үй </w:t>
      </w:r>
      <w:r>
        <w:rPr>
          <w:rFonts w:ascii="Times New Roman"/>
          <w:b w:val="false"/>
          <w:i w:val="false"/>
          <w:color w:val="000000"/>
          <w:sz w:val="28"/>
        </w:rPr>
        <w:t>заңнамасымен</w:t>
      </w:r>
      <w:r>
        <w:rPr>
          <w:rFonts w:ascii="Times New Roman"/>
          <w:b w:val="false"/>
          <w:i w:val="false"/>
          <w:color w:val="000000"/>
          <w:sz w:val="28"/>
        </w:rPr>
        <w:t xml:space="preserve"> бекітілген (18 шаршы метр көп бөлмелі пәтерлерде (үйлерде) тұратын адамдар үшін) отбасының әр мүшесіне ұсынылған тұрғын үй нормаларына балама, бір бөлмелі пәтерлерде (тұрғын үйлерде) тұратын азаматтар үшін тұрғын үй ауданының нормасы – тұрғын үйдің жалпы ауданы, көп бөлмелі пәтерлерде (тұрғын үйлерде) тұратын жалғыз басты азаматтар үшін тұрғын үй ауданының нормасы – 30 шаршы метр;</w:t>
      </w:r>
      <w:r>
        <w:br/>
      </w:r>
      <w:r>
        <w:rPr>
          <w:rFonts w:ascii="Times New Roman"/>
          <w:b w:val="false"/>
          <w:i w:val="false"/>
          <w:color w:val="000000"/>
          <w:sz w:val="28"/>
        </w:rPr>
        <w:t>
      2) коммуналдық қызметті тұтыну нормасы:</w:t>
      </w:r>
      <w:r>
        <w:br/>
      </w:r>
      <w:r>
        <w:rPr>
          <w:rFonts w:ascii="Times New Roman"/>
          <w:b w:val="false"/>
          <w:i w:val="false"/>
          <w:color w:val="000000"/>
          <w:sz w:val="28"/>
        </w:rPr>
        <w:t>
      нақты шығындар бойынша газды тұтыну, бірақ (тұрғын үй көмегін есептеген кезде, екі қабаттан аспайтын тұрғын үй ғимаратының пәтерлеріндегі баллонды газ ескеріледі):</w:t>
      </w:r>
      <w:r>
        <w:br/>
      </w:r>
      <w:r>
        <w:rPr>
          <w:rFonts w:ascii="Times New Roman"/>
          <w:b w:val="false"/>
          <w:i w:val="false"/>
          <w:color w:val="000000"/>
          <w:sz w:val="28"/>
        </w:rPr>
        <w:t>
      орталықтандырылған ыстық суы бар, газ плиталарымен жабдықталған үйлерде бір адамға айына 8 килограммнан;</w:t>
      </w:r>
      <w:r>
        <w:br/>
      </w:r>
      <w:r>
        <w:rPr>
          <w:rFonts w:ascii="Times New Roman"/>
          <w:b w:val="false"/>
          <w:i w:val="false"/>
          <w:color w:val="000000"/>
          <w:sz w:val="28"/>
        </w:rPr>
        <w:t>
      орталықтандырылған ыстық суы жоқ, газ плиталарымен жабдықталған үйлерде бір адамға айына 10 килограммнан аспауы тиіс;</w:t>
      </w:r>
      <w:r>
        <w:br/>
      </w:r>
      <w:r>
        <w:rPr>
          <w:rFonts w:ascii="Times New Roman"/>
          <w:b w:val="false"/>
          <w:i w:val="false"/>
          <w:color w:val="000000"/>
          <w:sz w:val="28"/>
        </w:rPr>
        <w:t>
      қатты отынды тұтыну қызметтерді жеткізушілердің шоттарын ұсына отырып, нақты шығындар бойынша (түбіртек, жүкқұжат, фактура-шот, анықтама), алайда аспауы тиіс:</w:t>
      </w:r>
      <w:r>
        <w:br/>
      </w:r>
      <w:r>
        <w:rPr>
          <w:rFonts w:ascii="Times New Roman"/>
          <w:b w:val="false"/>
          <w:i w:val="false"/>
          <w:color w:val="000000"/>
          <w:sz w:val="28"/>
        </w:rPr>
        <w:t xml:space="preserve">
      7 ай жылу беру мезгілін есептегенде тұрғын үйдің 1 шаршы метр ауданын жылыту үшін – 1-2 қабатта салынған үйлер үшін 161 килограмм көмір, 3-5 қабатта салынған үйлер үшін 98 килограмм көмір (тұрғын үй көмегін есептеу барысында статистика жөніндегі облыстық органдардың мәліметтері бойынша өткен тоқсандағы Теміртау қаласында қалыптасқан көмір бағасы пайдаланылады); </w:t>
      </w:r>
      <w:r>
        <w:br/>
      </w:r>
      <w:r>
        <w:rPr>
          <w:rFonts w:ascii="Times New Roman"/>
          <w:b w:val="false"/>
          <w:i w:val="false"/>
          <w:color w:val="000000"/>
          <w:sz w:val="28"/>
        </w:rPr>
        <w:t>
      нақты шығындар бойынша бір адамның электр қуатын тұтыну, бірақ:</w:t>
      </w:r>
      <w:r>
        <w:br/>
      </w:r>
      <w:r>
        <w:rPr>
          <w:rFonts w:ascii="Times New Roman"/>
          <w:b w:val="false"/>
          <w:i w:val="false"/>
          <w:color w:val="000000"/>
          <w:sz w:val="28"/>
        </w:rPr>
        <w:t>
      газ плиталарымен жабдықталған үйлерде айына 80 киловаттан;</w:t>
      </w:r>
      <w:r>
        <w:br/>
      </w:r>
      <w:r>
        <w:rPr>
          <w:rFonts w:ascii="Times New Roman"/>
          <w:b w:val="false"/>
          <w:i w:val="false"/>
          <w:color w:val="000000"/>
          <w:sz w:val="28"/>
        </w:rPr>
        <w:t>
      электр плиталарымен жабдықталған үйлерде айына 100 киловаттан аспауы тиіс;</w:t>
      </w:r>
      <w:r>
        <w:br/>
      </w:r>
      <w:r>
        <w:rPr>
          <w:rFonts w:ascii="Times New Roman"/>
          <w:b w:val="false"/>
          <w:i w:val="false"/>
          <w:color w:val="000000"/>
          <w:sz w:val="28"/>
        </w:rPr>
        <w:t>
      3) суық суды, кәрізді, ыстық суды, қоқысты шығару қызметін пайдалану, кондоминиум объектісінің ортақ мүлкін ұстауға, күрделі жөндеуге және (немесе) күрделі жөндеуге қаражат жинақтауға арналған жарналар шығыстарының нормаларын басқару үлгісіне қарамастан (басқарудың заңды үлгісін ресімдеген пәтерлер меншік иелерінің кооперативтері, өзін-өзі басқару комитеттері, үй комитеттері) қызметтерді жеткізуші немесе тарифтерді белгілейтін орган бекіткен тарифтер негізінде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Қарағанды облысы Теміртау қалалық мәслихатының 2010.12.24 </w:t>
      </w:r>
      <w:r>
        <w:rPr>
          <w:rFonts w:ascii="Times New Roman"/>
          <w:b w:val="false"/>
          <w:i w:val="false"/>
          <w:color w:val="000000"/>
          <w:sz w:val="28"/>
        </w:rPr>
        <w:t>N 34/9</w:t>
      </w:r>
      <w:r>
        <w:rPr>
          <w:rFonts w:ascii="Times New Roman"/>
          <w:b w:val="false"/>
          <w:i w:val="false"/>
          <w:color w:val="ff0000"/>
          <w:sz w:val="28"/>
        </w:rPr>
        <w:t xml:space="preserve"> (ресми жарияланғаннан кейін қолданысқа енеді) шешімімен.</w:t>
      </w:r>
      <w:r>
        <w:br/>
      </w:r>
      <w:r>
        <w:rPr>
          <w:rFonts w:ascii="Times New Roman"/>
          <w:b w:val="false"/>
          <w:i w:val="false"/>
          <w:color w:val="000000"/>
          <w:sz w:val="28"/>
        </w:rPr>
        <w:t>
</w:t>
      </w:r>
      <w:r>
        <w:rPr>
          <w:rFonts w:ascii="Times New Roman"/>
          <w:b w:val="false"/>
          <w:i w:val="false"/>
          <w:color w:val="000000"/>
          <w:sz w:val="28"/>
        </w:rPr>
        <w:t>
      5. Жеке тұрғын үй қорынан жергілікті атқарушы орган жалдаған тұрғын үйді пайдаланғаны үшін жалға алу ақысына,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тұтынуға жұмсалған шығыстарды белгіленген нормадан жоғары тұтыну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қорғалатын азаматтарға телекоммуникация қызметін көрсеткені үшін абоненттік төлемақы тарифінің көтерілу сомасына Қазақстан Республикасының Үкіметімен белгіленген тәртіпте тұрғын үй көмегі арқылы өтемақы төленуге тиісті.</w:t>
      </w:r>
    </w:p>
    <w:bookmarkEnd w:id="7"/>
    <w:bookmarkStart w:name="z19" w:id="8"/>
    <w:p>
      <w:pPr>
        <w:spacing w:after="0"/>
        <w:ind w:left="0"/>
        <w:jc w:val="left"/>
      </w:pPr>
      <w:r>
        <w:rPr>
          <w:rFonts w:ascii="Times New Roman"/>
          <w:b/>
          <w:i w:val="false"/>
          <w:color w:val="000000"/>
        </w:rPr>
        <w:t xml:space="preserve"> 
3. Тұрғын үй көмегін тағайындау және төлеу тәртібі</w:t>
      </w:r>
    </w:p>
    <w:bookmarkEnd w:id="8"/>
    <w:bookmarkStart w:name="z20" w:id="9"/>
    <w:p>
      <w:pPr>
        <w:spacing w:after="0"/>
        <w:ind w:left="0"/>
        <w:jc w:val="both"/>
      </w:pPr>
      <w:r>
        <w:rPr>
          <w:rFonts w:ascii="Times New Roman"/>
          <w:b w:val="false"/>
          <w:i w:val="false"/>
          <w:color w:val="000000"/>
          <w:sz w:val="28"/>
        </w:rPr>
        <w:t>
      7. Тұрғын үй көмегін уәкілетті орган ұсынады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Тұрғын үй көмегі келесі отбасыларға тағайындалмайды:</w:t>
      </w:r>
      <w:r>
        <w:br/>
      </w:r>
      <w:r>
        <w:rPr>
          <w:rFonts w:ascii="Times New Roman"/>
          <w:b w:val="false"/>
          <w:i w:val="false"/>
          <w:color w:val="000000"/>
          <w:sz w:val="28"/>
        </w:rPr>
        <w:t>
      1) жеке меншігінде бір бірліктен артық тұрғын үйі (пәтері, үйі) бар немесе тұрғын үй-жайларды жалға немесе қосымша жалға беретін;</w:t>
      </w:r>
      <w:r>
        <w:br/>
      </w:r>
      <w:r>
        <w:rPr>
          <w:rFonts w:ascii="Times New Roman"/>
          <w:b w:val="false"/>
          <w:i w:val="false"/>
          <w:color w:val="000000"/>
          <w:sz w:val="28"/>
        </w:rPr>
        <w:t>
      2) құрамында жұмыс істемейтін, күндізгі бөлімде оқымайтын, әскер қатарында қызмет етпейтін және жұмыспен қамту мәселелері жөніндегі уәкілетті органда жұмыссыз ретінде тіркелмеген жұмысқа қабілетті тұлғалар болса, келесілерді есепке алмағанда:</w:t>
      </w:r>
      <w:r>
        <w:br/>
      </w:r>
      <w:r>
        <w:rPr>
          <w:rFonts w:ascii="Times New Roman"/>
          <w:b w:val="false"/>
          <w:i w:val="false"/>
          <w:color w:val="000000"/>
          <w:sz w:val="28"/>
        </w:rPr>
        <w:t>
      бірінші, екінші, үшінші топ мүгедектерін;</w:t>
      </w:r>
      <w:r>
        <w:br/>
      </w:r>
      <w:r>
        <w:rPr>
          <w:rFonts w:ascii="Times New Roman"/>
          <w:b w:val="false"/>
          <w:i w:val="false"/>
          <w:color w:val="000000"/>
          <w:sz w:val="28"/>
        </w:rPr>
        <w:t>
      бірінші, екінші топ мүгедектеріне, он сегіз жасқа дейінгі мүгедек балаларға және сексен жастан асқан адамдарға күтім жасайтын тұлғаларды;</w:t>
      </w:r>
      <w:r>
        <w:br/>
      </w:r>
      <w:r>
        <w:rPr>
          <w:rFonts w:ascii="Times New Roman"/>
          <w:b w:val="false"/>
          <w:i w:val="false"/>
          <w:color w:val="000000"/>
          <w:sz w:val="28"/>
        </w:rPr>
        <w:t>
      үш жасқа дейінгі баланы тәрбиелеумен айналысатын тұлғаларды;</w:t>
      </w:r>
      <w:r>
        <w:br/>
      </w:r>
      <w:r>
        <w:rPr>
          <w:rFonts w:ascii="Times New Roman"/>
          <w:b w:val="false"/>
          <w:i w:val="false"/>
          <w:color w:val="000000"/>
          <w:sz w:val="28"/>
        </w:rPr>
        <w:t>
      3) жұбайының қайда екенін білмейтін (жасыратын) және осы мәселе бойынша құқық қорғау органдарына арызданбаған, құрамында заңды некеде тұратын тұлғалары бар;</w:t>
      </w:r>
      <w:r>
        <w:br/>
      </w:r>
      <w:r>
        <w:rPr>
          <w:rFonts w:ascii="Times New Roman"/>
          <w:b w:val="false"/>
          <w:i w:val="false"/>
          <w:color w:val="000000"/>
          <w:sz w:val="28"/>
        </w:rPr>
        <w:t>
      4) егер ата-аналары некесін бұзып, өзімен бірге тұратын балаларына алименттер төлеуді іздестіру туралы талап бермеген болса.</w:t>
      </w:r>
      <w:r>
        <w:br/>
      </w:r>
      <w:r>
        <w:rPr>
          <w:rFonts w:ascii="Times New Roman"/>
          <w:b w:val="false"/>
          <w:i w:val="false"/>
          <w:color w:val="000000"/>
          <w:sz w:val="28"/>
        </w:rPr>
        <w:t>
</w:t>
      </w:r>
      <w:r>
        <w:rPr>
          <w:rFonts w:ascii="Times New Roman"/>
          <w:b w:val="false"/>
          <w:i w:val="false"/>
          <w:color w:val="000000"/>
          <w:sz w:val="28"/>
        </w:rPr>
        <w:t>
      9. Отбасының жұмыссыз мүшелері орынды себептерсіз ұсынылған жұмыстан және жұмысқа тұрғызудан бас тартқан отбасылар, өз шешімі бойынша қоғамдық жұмыстарға қатысудан, оқуға немесе қайта оқудан бас тартқандар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10. Жанжалды, таласты немесе кикілжің жағдайлар пайда болған кезде, тұрғын үй көмегін тағайындау мәселесі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11. Тұрғын үй көмегінің мөлшері жеке тұрғын үй қорынан жергілікті атқарушы орган жалдаған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нормалар шегінде коммуналдық қызметтерді тұтынуға жұмсалған шығыстар үшін нақты аударылған төлемақы, сондай-ақ телекоммуникация қызметтерін көрсеткені үшін абоненттік төлемақының көтерілу айырмашылығы сомасынан артық болмауы тиіс.</w:t>
      </w:r>
      <w:r>
        <w:br/>
      </w:r>
      <w:r>
        <w:rPr>
          <w:rFonts w:ascii="Times New Roman"/>
          <w:b w:val="false"/>
          <w:i w:val="false"/>
          <w:color w:val="000000"/>
          <w:sz w:val="28"/>
        </w:rPr>
        <w:t>
</w:t>
      </w:r>
      <w:r>
        <w:rPr>
          <w:rFonts w:ascii="Times New Roman"/>
          <w:b w:val="false"/>
          <w:i w:val="false"/>
          <w:color w:val="000000"/>
          <w:sz w:val="28"/>
        </w:rPr>
        <w:t>
      12. Жеке тұрғын үй қорынан жергілікті атқарушы орган жалдаған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қызметтерді тұтынуға жұмсалған шығыстардың нақты есептелген сомасы жөніндегі мәліметтерді коммуналдық қызметтерді жеткізуші (электрондық тасымалдағышта немесе қағаз түрінде) және (немесе) жеке тұлға (қағаз түрінде) ұсынады.</w:t>
      </w:r>
      <w:r>
        <w:br/>
      </w:r>
      <w:r>
        <w:rPr>
          <w:rFonts w:ascii="Times New Roman"/>
          <w:b w:val="false"/>
          <w:i w:val="false"/>
          <w:color w:val="000000"/>
          <w:sz w:val="28"/>
        </w:rPr>
        <w:t>
</w:t>
      </w:r>
      <w:r>
        <w:rPr>
          <w:rFonts w:ascii="Times New Roman"/>
          <w:b w:val="false"/>
          <w:i w:val="false"/>
          <w:color w:val="000000"/>
          <w:sz w:val="28"/>
        </w:rPr>
        <w:t>
      13. Уәкілетті орган қызметтерді жеткізушілердің, кондоминиум объектілерін басқару органдарының есеп шоттарына тұрғын үй көмегін төлеуді және тұрғын үй көмегін одан әрі алушылардың дербес шоттарына аударуды екінші деңгейдегі банктер арқылы жүзеге асырады. Жеке шоттарға тұрғын үй көмегін аудару үшін өтініш беруші келесі құжаттарын ұсынуы тиіс:</w:t>
      </w:r>
      <w:r>
        <w:br/>
      </w:r>
      <w:r>
        <w:rPr>
          <w:rFonts w:ascii="Times New Roman"/>
          <w:b w:val="false"/>
          <w:i w:val="false"/>
          <w:color w:val="000000"/>
          <w:sz w:val="28"/>
        </w:rPr>
        <w:t>
      1) салық төлеушінің тіркеу нөмірі;</w:t>
      </w:r>
      <w:r>
        <w:br/>
      </w:r>
      <w:r>
        <w:rPr>
          <w:rFonts w:ascii="Times New Roman"/>
          <w:b w:val="false"/>
          <w:i w:val="false"/>
          <w:color w:val="000000"/>
          <w:sz w:val="28"/>
        </w:rPr>
        <w:t>
      2) әлеуметтік жеке код беру туралы куәлік.</w:t>
      </w:r>
      <w:r>
        <w:br/>
      </w:r>
      <w:r>
        <w:rPr>
          <w:rFonts w:ascii="Times New Roman"/>
          <w:b w:val="false"/>
          <w:i w:val="false"/>
          <w:color w:val="000000"/>
          <w:sz w:val="28"/>
        </w:rPr>
        <w:t>
</w:t>
      </w:r>
      <w:r>
        <w:rPr>
          <w:rFonts w:ascii="Times New Roman"/>
          <w:b w:val="false"/>
          <w:i w:val="false"/>
          <w:color w:val="000000"/>
          <w:sz w:val="28"/>
        </w:rPr>
        <w:t>
      14. Тұрғын үй көмегінің төлемдерін қаржыландыру бюджет қаражаты есебінен жүзеге асырылады.</w:t>
      </w:r>
    </w:p>
    <w:bookmarkEnd w:id="9"/>
    <w:bookmarkStart w:name="z28" w:id="10"/>
    <w:p>
      <w:pPr>
        <w:spacing w:after="0"/>
        <w:ind w:left="0"/>
        <w:jc w:val="left"/>
      </w:pPr>
      <w:r>
        <w:rPr>
          <w:rFonts w:ascii="Times New Roman"/>
          <w:b/>
          <w:i w:val="false"/>
          <w:color w:val="000000"/>
        </w:rPr>
        <w:t xml:space="preserve"> 
4. Тұрғын үй көмегін көрсету мерзімдері мен кезеңділігі</w:t>
      </w:r>
    </w:p>
    <w:bookmarkEnd w:id="10"/>
    <w:bookmarkStart w:name="z29" w:id="11"/>
    <w:p>
      <w:pPr>
        <w:spacing w:after="0"/>
        <w:ind w:left="0"/>
        <w:jc w:val="both"/>
      </w:pPr>
      <w:r>
        <w:rPr>
          <w:rFonts w:ascii="Times New Roman"/>
          <w:b w:val="false"/>
          <w:i w:val="false"/>
          <w:color w:val="000000"/>
          <w:sz w:val="28"/>
        </w:rPr>
        <w:t>
      15. Тұрғын үй көмегін барлық қажетті құжаттармен бірге өтініш берген айдан бастап уәкілетті орган 1 жыл мерзімге тағайындайды. Отбасының табысы мен құрамы жөніндегі, сондай-ақ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қызметтерді тұтынуға жұмсалған шығыстар жөніндегі мәліметтер уәкілетті органға тоқсан сайын ұсынылады.</w:t>
      </w:r>
      <w:r>
        <w:br/>
      </w:r>
      <w:r>
        <w:rPr>
          <w:rFonts w:ascii="Times New Roman"/>
          <w:b w:val="false"/>
          <w:i w:val="false"/>
          <w:color w:val="000000"/>
          <w:sz w:val="28"/>
        </w:rPr>
        <w:t>
       Егер өтініш беруші ағымдағы тоқсанның екінші немесе үшінші айында өтініш білдірген болса, тұрғын үй көмегі ағымдағы тоқсанның барлық айына тағайындалады (келесіде тоқсан сайын өтініш беретін жағдайда).</w:t>
      </w:r>
      <w:r>
        <w:br/>
      </w:r>
      <w:r>
        <w:rPr>
          <w:rFonts w:ascii="Times New Roman"/>
          <w:b w:val="false"/>
          <w:i w:val="false"/>
          <w:color w:val="000000"/>
          <w:sz w:val="28"/>
        </w:rPr>
        <w:t>
</w:t>
      </w:r>
      <w:r>
        <w:rPr>
          <w:rFonts w:ascii="Times New Roman"/>
          <w:b w:val="false"/>
          <w:i w:val="false"/>
          <w:color w:val="000000"/>
          <w:sz w:val="28"/>
        </w:rPr>
        <w:t>
      16. Тұрғын үй көмегін алушылар тұрғын үй көмегін алу құқығына немесе мөлшеріне әсер ететін жағдайлар туралы 10 күн ішінде уәкілетті органға хабарлауға тиісті.</w:t>
      </w:r>
      <w:r>
        <w:br/>
      </w:r>
      <w:r>
        <w:rPr>
          <w:rFonts w:ascii="Times New Roman"/>
          <w:b w:val="false"/>
          <w:i w:val="false"/>
          <w:color w:val="000000"/>
          <w:sz w:val="28"/>
        </w:rPr>
        <w:t>
      Тұрғын үй көмегін заңсыз немесе асыра тағайындалуына әкеліп соқтырған жалған мәліметтерді бергені үшін отбасыға (азаматқа) тұрғын үй көмегін тағайындау және төлеу тағайындалған кезеңде тоқтатылады, ал тұрғын үй көмегі ретінде заңсыз алынған сома өз еркімен қайтарылады, ал одан бас тартқан жағдайда - сот арқылы қайтарылады.</w:t>
      </w:r>
      <w:r>
        <w:br/>
      </w:r>
      <w:r>
        <w:rPr>
          <w:rFonts w:ascii="Times New Roman"/>
          <w:b w:val="false"/>
          <w:i w:val="false"/>
          <w:color w:val="000000"/>
          <w:sz w:val="28"/>
        </w:rPr>
        <w:t>
</w:t>
      </w:r>
      <w:r>
        <w:rPr>
          <w:rFonts w:ascii="Times New Roman"/>
          <w:b w:val="false"/>
          <w:i w:val="false"/>
          <w:color w:val="000000"/>
          <w:sz w:val="28"/>
        </w:rPr>
        <w:t>
      17. Жеке тұрғын үй қорынан жергілікті атқарушы орган жалдаған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қызметтерді тұтынуға, телекоммуникация қызметтерін көрсеткені үшін абоненттік төлемақыға жұмсалған шығыстардың тарифтері, шекті жол берілетін шығыстар үлесі өзгерген жағдайда тиісті өзгерістер басталған сәттен бастап алдында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18. Тұрғын үй көмегіне құқықты анықтаған кезде, отбасының басқа қалаларда уақытша тұратыны тиісті құжаттармен расталған тұлғалар есепке алынбайды.</w:t>
      </w:r>
    </w:p>
    <w:bookmarkEnd w:id="11"/>
    <w:bookmarkStart w:name="z33" w:id="12"/>
    <w:p>
      <w:pPr>
        <w:spacing w:after="0"/>
        <w:ind w:left="0"/>
        <w:jc w:val="left"/>
      </w:pPr>
      <w:r>
        <w:rPr>
          <w:rFonts w:ascii="Times New Roman"/>
          <w:b/>
          <w:i w:val="false"/>
          <w:color w:val="000000"/>
        </w:rPr>
        <w:t xml:space="preserve"> 
5. Тұрғын үй көмегін тағайындауға өтініш беру және оны есептеу тәртібі</w:t>
      </w:r>
    </w:p>
    <w:bookmarkEnd w:id="12"/>
    <w:bookmarkStart w:name="z34" w:id="13"/>
    <w:p>
      <w:pPr>
        <w:spacing w:after="0"/>
        <w:ind w:left="0"/>
        <w:jc w:val="both"/>
      </w:pPr>
      <w:r>
        <w:rPr>
          <w:rFonts w:ascii="Times New Roman"/>
          <w:b w:val="false"/>
          <w:i w:val="false"/>
          <w:color w:val="000000"/>
          <w:sz w:val="28"/>
        </w:rPr>
        <w:t>
      19. Тұрғын үй көмегін тағайындау үшін азамат (отбасы) тұрғылықты жері бойынша уәкілетті органға немесе ХҚКО өтініш береді (осы Ереженің </w:t>
      </w:r>
      <w:r>
        <w:rPr>
          <w:rFonts w:ascii="Times New Roman"/>
          <w:b w:val="false"/>
          <w:i w:val="false"/>
          <w:color w:val="000000"/>
          <w:sz w:val="28"/>
        </w:rPr>
        <w:t>1-қосымшасы</w:t>
      </w:r>
      <w:r>
        <w:rPr>
          <w:rFonts w:ascii="Times New Roman"/>
          <w:b w:val="false"/>
          <w:i w:val="false"/>
          <w:color w:val="000000"/>
          <w:sz w:val="28"/>
        </w:rPr>
        <w:t xml:space="preserve">) және мынадай құжаттарды ұсынады: </w:t>
      </w:r>
      <w:r>
        <w:br/>
      </w:r>
      <w:r>
        <w:rPr>
          <w:rFonts w:ascii="Times New Roman"/>
          <w:b w:val="false"/>
          <w:i w:val="false"/>
          <w:color w:val="000000"/>
          <w:sz w:val="28"/>
        </w:rPr>
        <w:t>
      1) өтініш берушінің жеке басын куәландыратын құжаттың (жеке басының куәлігі, қоныстану иқтиярхаты, азаматтығы жоқ тұлғаның кәуілігі) көшірмесі;</w:t>
      </w:r>
      <w:r>
        <w:br/>
      </w:r>
      <w:r>
        <w:rPr>
          <w:rFonts w:ascii="Times New Roman"/>
          <w:b w:val="false"/>
          <w:i w:val="false"/>
          <w:color w:val="000000"/>
          <w:sz w:val="28"/>
        </w:rPr>
        <w:t>
      2) тұрғын үйге құқық беретін құжаттың көшірмесі және техникалық паспорты;</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өтініш берушінің отбасылық жағдайын растайтын құжаттың көшірмесі (65 жастан жоғары жеке тұратын жалғызілікті тұлғалардан басқа тұлғалардың некеге тұру немесе некені бұзу туралы куәліктері, қайтыс болу жөніндегі куәлік, N 4 үлгідегі туу туралы анықтамасы);</w:t>
      </w:r>
      <w:r>
        <w:br/>
      </w:r>
      <w:r>
        <w:rPr>
          <w:rFonts w:ascii="Times New Roman"/>
          <w:b w:val="false"/>
          <w:i w:val="false"/>
          <w:color w:val="000000"/>
          <w:sz w:val="28"/>
        </w:rPr>
        <w:t>
      5) отбасы мүшелерінің табысын және отбасы мүшелерінің айналысатын қызмет түрін растайтын құжаттар (еңбек кітапшасы, еңбек келісім шартының көшірмесі, жұмыспен қамту мәселесі жөніндегі уәкілетті органнан анықтама, оқу (мектептен басқа) немесе қызмет орнынан анықтама, мүгедектігі жөніндегі анықтаманың көшірмесі);</w:t>
      </w:r>
      <w:r>
        <w:br/>
      </w:r>
      <w:r>
        <w:rPr>
          <w:rFonts w:ascii="Times New Roman"/>
          <w:b w:val="false"/>
          <w:i w:val="false"/>
          <w:color w:val="000000"/>
          <w:sz w:val="28"/>
        </w:rPr>
        <w:t>
      6) кондоминиум объектісінің ортақ мүлкін ұстауға жұмсалған шығыстар туралы мәлімет (түбіртек, анықтама, хабарлама);</w:t>
      </w:r>
      <w:r>
        <w:br/>
      </w:r>
      <w:r>
        <w:rPr>
          <w:rFonts w:ascii="Times New Roman"/>
          <w:b w:val="false"/>
          <w:i w:val="false"/>
          <w:color w:val="000000"/>
          <w:sz w:val="28"/>
        </w:rPr>
        <w:t>
      7) орталықтандырылған жылудың жоқтығы және қатты отынды пайдалануды, қатты отынды пайдалануға арналған шот (түбіртек, жүкқұжат, фактура-шот, анықтама) растайтын мәлімет;</w:t>
      </w:r>
      <w:r>
        <w:br/>
      </w:r>
      <w:r>
        <w:rPr>
          <w:rFonts w:ascii="Times New Roman"/>
          <w:b w:val="false"/>
          <w:i w:val="false"/>
          <w:color w:val="000000"/>
          <w:sz w:val="28"/>
        </w:rPr>
        <w:t xml:space="preserve">
      8) кондоминиум объектісінің ортақ мүлкін күрделі жөндеуге арналған нысаналы жарнаның мөлшері туралы шот; </w:t>
      </w:r>
      <w:r>
        <w:br/>
      </w:r>
      <w:r>
        <w:rPr>
          <w:rFonts w:ascii="Times New Roman"/>
          <w:b w:val="false"/>
          <w:i w:val="false"/>
          <w:color w:val="000000"/>
          <w:sz w:val="28"/>
        </w:rPr>
        <w:t>
      9)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колымен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10) коммуналдық қызметтерді тұтыну (орталықтандырылған немесе баллонды газды тұтынған жағдайда – анықтама, түбіртек) шоттары;</w:t>
      </w:r>
      <w:r>
        <w:br/>
      </w:r>
      <w:r>
        <w:rPr>
          <w:rFonts w:ascii="Times New Roman"/>
          <w:b w:val="false"/>
          <w:i w:val="false"/>
          <w:color w:val="000000"/>
          <w:sz w:val="28"/>
        </w:rPr>
        <w:t>
      11) телекоммуникация қызметтері үшін түбіртек-шоты немесе байланыс қызметтерін көрсетуге арналған шарттың көшірмесі;</w:t>
      </w:r>
      <w:r>
        <w:br/>
      </w:r>
      <w:r>
        <w:rPr>
          <w:rFonts w:ascii="Times New Roman"/>
          <w:b w:val="false"/>
          <w:i w:val="false"/>
          <w:color w:val="000000"/>
          <w:sz w:val="28"/>
        </w:rPr>
        <w:t>
      12)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 салыстырып тексеру үшін түпнұсқада және көшірмелерде тапсырылады, 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өзгерту енгізілді - Қарағанды облысы Теміртау қалалық мәслихатының 2010.12.24 </w:t>
      </w:r>
      <w:r>
        <w:rPr>
          <w:rFonts w:ascii="Times New Roman"/>
          <w:b w:val="false"/>
          <w:i w:val="false"/>
          <w:color w:val="000000"/>
          <w:sz w:val="28"/>
        </w:rPr>
        <w:t>N 34/9</w:t>
      </w:r>
      <w:r>
        <w:rPr>
          <w:rFonts w:ascii="Times New Roman"/>
          <w:b w:val="false"/>
          <w:i w:val="false"/>
          <w:color w:val="ff0000"/>
          <w:sz w:val="28"/>
        </w:rPr>
        <w:t xml:space="preserve"> (ресми жарияланғаннан кейін қолданысқа енеді) шешімімен.</w:t>
      </w:r>
      <w:r>
        <w:br/>
      </w:r>
      <w:r>
        <w:rPr>
          <w:rFonts w:ascii="Times New Roman"/>
          <w:b w:val="false"/>
          <w:i w:val="false"/>
          <w:color w:val="000000"/>
          <w:sz w:val="28"/>
        </w:rPr>
        <w:t>
</w:t>
      </w:r>
      <w:r>
        <w:rPr>
          <w:rFonts w:ascii="Times New Roman"/>
          <w:b w:val="false"/>
          <w:i w:val="false"/>
          <w:color w:val="000000"/>
          <w:sz w:val="28"/>
        </w:rPr>
        <w:t>
      20. Тапсырылған құжаттарды қараудың қорытындысы бойынша уәкілетті орган осы Ереженің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үлгі бойынша бланктерді толтырады, тұрғын үй көмегін көрсетуге арналған келісім шартты жасайды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және тұрғын үй көмегін алушының жеке ісін ашады.</w:t>
      </w:r>
      <w:r>
        <w:br/>
      </w:r>
      <w:r>
        <w:rPr>
          <w:rFonts w:ascii="Times New Roman"/>
          <w:b w:val="false"/>
          <w:i w:val="false"/>
          <w:color w:val="000000"/>
          <w:sz w:val="28"/>
        </w:rPr>
        <w:t>
      Келісім шарт екі данада жасалып, оның біреуі тұрғын үй көмегін алушыда сақталады. Аталған келісім шарт тұрғын үй көмегін көрсету үшін негіздеме болып табылады.</w:t>
      </w:r>
      <w:r>
        <w:br/>
      </w:r>
      <w:r>
        <w:rPr>
          <w:rFonts w:ascii="Times New Roman"/>
          <w:b w:val="false"/>
          <w:i w:val="false"/>
          <w:color w:val="000000"/>
          <w:sz w:val="28"/>
        </w:rPr>
        <w:t>
      Келесі тоқсандарда отбасының құрамы мен тұратын тұрғын үйдің жалпы ауданының көлемі өзгерусіз қалса, онда осы Ереженің 3-қосымшасына сәйкес үлгідегі бланк толтырылмайды.</w:t>
      </w:r>
      <w:r>
        <w:br/>
      </w:r>
      <w:r>
        <w:rPr>
          <w:rFonts w:ascii="Times New Roman"/>
          <w:b w:val="false"/>
          <w:i w:val="false"/>
          <w:color w:val="000000"/>
          <w:sz w:val="28"/>
        </w:rPr>
        <w:t>
</w:t>
      </w:r>
      <w:r>
        <w:rPr>
          <w:rFonts w:ascii="Times New Roman"/>
          <w:b w:val="false"/>
          <w:i w:val="false"/>
          <w:color w:val="000000"/>
          <w:sz w:val="28"/>
        </w:rPr>
        <w:t>
      21. Қажет болған жағдайда уәкілетті орган тұрғын үй көмегін тағайындауға өтініш берген отбасының материалдық-тұрмыстық тұру жағдайын тексеруге құқылы. Тексеру актісі тұрғын үй көмегін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22. Берілген ақпараттың растығында күмән туындаған жағдайда уәкілетті орган сұраныс жасауға құқылы, ал заңды және жеке тұлғалар тұрғын үй көмегін алуға үміткер тұлғаның табысы туралы ақпаратты беруге тиіс.</w:t>
      </w:r>
      <w:r>
        <w:br/>
      </w:r>
      <w:r>
        <w:rPr>
          <w:rFonts w:ascii="Times New Roman"/>
          <w:b w:val="false"/>
          <w:i w:val="false"/>
          <w:color w:val="000000"/>
          <w:sz w:val="28"/>
        </w:rPr>
        <w:t>
</w:t>
      </w:r>
      <w:r>
        <w:rPr>
          <w:rFonts w:ascii="Times New Roman"/>
          <w:b w:val="false"/>
          <w:i w:val="false"/>
          <w:color w:val="000000"/>
          <w:sz w:val="28"/>
        </w:rPr>
        <w:t>
      23. Тұрғын үй көмегінің мөлшері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 мен байланыс қызметтерін нормалар шегінде тұтынуға жұмсалған шығыстарын төлеу сомасы мен отбасының осы мақсаттарға жұмсалған шығыстардың шекті жол берілетін деңгейі арасындағы айырмасы ретінде есептеледі.</w:t>
      </w:r>
    </w:p>
    <w:bookmarkEnd w:id="13"/>
    <w:bookmarkStart w:name="z39" w:id="14"/>
    <w:p>
      <w:pPr>
        <w:spacing w:after="0"/>
        <w:ind w:left="0"/>
        <w:jc w:val="left"/>
      </w:pPr>
      <w:r>
        <w:rPr>
          <w:rFonts w:ascii="Times New Roman"/>
          <w:b/>
          <w:i w:val="false"/>
          <w:color w:val="000000"/>
        </w:rPr>
        <w:t xml:space="preserve"> 
6. Жиынтық табысты есептеу</w:t>
      </w:r>
    </w:p>
    <w:bookmarkEnd w:id="14"/>
    <w:bookmarkStart w:name="z40" w:id="15"/>
    <w:p>
      <w:pPr>
        <w:spacing w:after="0"/>
        <w:ind w:left="0"/>
        <w:jc w:val="both"/>
      </w:pPr>
      <w:r>
        <w:rPr>
          <w:rFonts w:ascii="Times New Roman"/>
          <w:b w:val="false"/>
          <w:i w:val="false"/>
          <w:color w:val="000000"/>
          <w:sz w:val="28"/>
        </w:rPr>
        <w:t>
      24. Тұрғын үй көмегін алуға үміткер отбасының жиынтық табысын (бұдан әрі - жиынтық табыс)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25. Жиынтық табысты есептеген кезде отбасының құрамында бірге тұратын, ортақ шаруашылықты жүргізетін және бір мекен-жайда тіркелген отбасының барлық мүшелері ескеріледі.</w:t>
      </w:r>
      <w:r>
        <w:br/>
      </w:r>
      <w:r>
        <w:rPr>
          <w:rFonts w:ascii="Times New Roman"/>
          <w:b w:val="false"/>
          <w:i w:val="false"/>
          <w:color w:val="000000"/>
          <w:sz w:val="28"/>
        </w:rPr>
        <w:t>
      Есептеу кезеңінде құрамында өзгеріс болған отбасының жиынтық табысын есептеу кезінде келген (кеткен) отбасы мүшесінің табысы келесі тоқсанның бірінші айынан бастап есепке алынады (есепке алынбайды).</w:t>
      </w:r>
      <w:r>
        <w:br/>
      </w:r>
      <w:r>
        <w:rPr>
          <w:rFonts w:ascii="Times New Roman"/>
          <w:b w:val="false"/>
          <w:i w:val="false"/>
          <w:color w:val="000000"/>
          <w:sz w:val="28"/>
        </w:rPr>
        <w:t>
      Тұрғын үй көмегіне өтініш берген тоқсанның алдындағы тоқсанда құрамында өзгеріс болған отбасының жиынтық табысын есептеу кезінде кеткен отбасы мүшесінің табысы есепке алынбайды.</w:t>
      </w:r>
      <w:r>
        <w:br/>
      </w:r>
      <w:r>
        <w:rPr>
          <w:rFonts w:ascii="Times New Roman"/>
          <w:b w:val="false"/>
          <w:i w:val="false"/>
          <w:color w:val="000000"/>
          <w:sz w:val="28"/>
        </w:rPr>
        <w:t>
</w:t>
      </w:r>
      <w:r>
        <w:rPr>
          <w:rFonts w:ascii="Times New Roman"/>
          <w:b w:val="false"/>
          <w:i w:val="false"/>
          <w:color w:val="000000"/>
          <w:sz w:val="28"/>
        </w:rPr>
        <w:t>
      26. Жиынтық табысты есептеу кезінде тұрғын үй көмегіне өтініш берген тоқсанның алдындағы тоқсанда (бұдан әрі - есептеу кезеңі) Қазақстан Республикасында және одан тыс жерлерде ақшалай немесе заттай түрде алынған табыстың барлық түрлері есептеледі.</w:t>
      </w:r>
      <w:r>
        <w:br/>
      </w:r>
      <w:r>
        <w:rPr>
          <w:rFonts w:ascii="Times New Roman"/>
          <w:b w:val="false"/>
          <w:i w:val="false"/>
          <w:color w:val="000000"/>
          <w:sz w:val="28"/>
        </w:rPr>
        <w:t>
</w:t>
      </w:r>
      <w:r>
        <w:rPr>
          <w:rFonts w:ascii="Times New Roman"/>
          <w:b w:val="false"/>
          <w:i w:val="false"/>
          <w:color w:val="000000"/>
          <w:sz w:val="28"/>
        </w:rPr>
        <w:t>
      27. Егер отбасының бір мүшесі табысы есептелетін тоқсаннан аз уақыт жұмыс істесе, онда осы тоқсанда жұмыс істеген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28. Бір тоқсаннан астам уақытқа төленуге тиесілі табыс бір мезгілде алынған кезде жиынтық табысқа есептеу кезеңінде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29. Шетелдік валютада алынған табыс Қазақстан Республикасының бухгалтерлік есепке алу және қаржылық есеп беру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валюта айырбастаудың нарықтық бағамы бойынша ұлттық валютаға қайта есептеледі.</w:t>
      </w:r>
      <w:r>
        <w:br/>
      </w:r>
      <w:r>
        <w:rPr>
          <w:rFonts w:ascii="Times New Roman"/>
          <w:b w:val="false"/>
          <w:i w:val="false"/>
          <w:color w:val="000000"/>
          <w:sz w:val="28"/>
        </w:rPr>
        <w:t>
</w:t>
      </w:r>
      <w:r>
        <w:rPr>
          <w:rFonts w:ascii="Times New Roman"/>
          <w:b w:val="false"/>
          <w:i w:val="false"/>
          <w:color w:val="000000"/>
          <w:sz w:val="28"/>
        </w:rPr>
        <w:t>
      30. Орташа айлық жиынтық табыс отбасының тоқсан ішіндегі жиынтық табысын 3 айға бөлу арқылы есептеледі.</w:t>
      </w:r>
    </w:p>
    <w:bookmarkEnd w:id="15"/>
    <w:bookmarkStart w:name="z47" w:id="16"/>
    <w:p>
      <w:pPr>
        <w:spacing w:after="0"/>
        <w:ind w:left="0"/>
        <w:jc w:val="left"/>
      </w:pPr>
      <w:r>
        <w:rPr>
          <w:rFonts w:ascii="Times New Roman"/>
          <w:b/>
          <w:i w:val="false"/>
          <w:color w:val="000000"/>
        </w:rPr>
        <w:t xml:space="preserve"> 
7. Отбасының жиынтық табысын есептеу кезінде ескерілетін табыс түрлері</w:t>
      </w:r>
    </w:p>
    <w:bookmarkEnd w:id="16"/>
    <w:bookmarkStart w:name="z48" w:id="17"/>
    <w:p>
      <w:pPr>
        <w:spacing w:after="0"/>
        <w:ind w:left="0"/>
        <w:jc w:val="both"/>
      </w:pPr>
      <w:r>
        <w:rPr>
          <w:rFonts w:ascii="Times New Roman"/>
          <w:b w:val="false"/>
          <w:i w:val="false"/>
          <w:color w:val="000000"/>
          <w:sz w:val="28"/>
        </w:rPr>
        <w:t>
      31. Отбасының жиынтық табысын есептеу кезінде Қазақстан Республикасында және одан тыс жерлерде есептеу кезеңінде алынған табыстардың барлық түрлері ескеріледі:</w:t>
      </w:r>
      <w:r>
        <w:br/>
      </w:r>
      <w:r>
        <w:rPr>
          <w:rFonts w:ascii="Times New Roman"/>
          <w:b w:val="false"/>
          <w:i w:val="false"/>
          <w:color w:val="000000"/>
          <w:sz w:val="28"/>
        </w:rPr>
        <w:t>
      1) еңбек ақы, әлеуметтік төлемдер түрінде алынатын табыс;</w:t>
      </w:r>
      <w:r>
        <w:br/>
      </w:r>
      <w:r>
        <w:rPr>
          <w:rFonts w:ascii="Times New Roman"/>
          <w:b w:val="false"/>
          <w:i w:val="false"/>
          <w:color w:val="000000"/>
          <w:sz w:val="28"/>
        </w:rPr>
        <w:t>
      2) кәсіпкерлік және басқа да қызмет түрлерінен түсетін табыс;</w:t>
      </w:r>
      <w:r>
        <w:br/>
      </w:r>
      <w:r>
        <w:rPr>
          <w:rFonts w:ascii="Times New Roman"/>
          <w:b w:val="false"/>
          <w:i w:val="false"/>
          <w:color w:val="000000"/>
          <w:sz w:val="28"/>
        </w:rPr>
        <w:t>
      3) балаларға және басқа да асырауындағыларға арналған алименттер түріндегі табыс;</w:t>
      </w:r>
      <w:r>
        <w:br/>
      </w:r>
      <w:r>
        <w:rPr>
          <w:rFonts w:ascii="Times New Roman"/>
          <w:b w:val="false"/>
          <w:i w:val="false"/>
          <w:color w:val="000000"/>
          <w:sz w:val="28"/>
        </w:rPr>
        <w:t>
      4) жеке қосалқы шаруашылықтан - мал, құс ұстауды және бағбандықты, бау-бақша өсіруді қамтитын үй жанындағы шаруашылықтан түсетін табыс;</w:t>
      </w:r>
      <w:r>
        <w:br/>
      </w:r>
      <w:r>
        <w:rPr>
          <w:rFonts w:ascii="Times New Roman"/>
          <w:b w:val="false"/>
          <w:i w:val="false"/>
          <w:color w:val="000000"/>
          <w:sz w:val="28"/>
        </w:rPr>
        <w:t>
      5) өзге де табыстар.</w:t>
      </w:r>
      <w:r>
        <w:br/>
      </w:r>
      <w:r>
        <w:rPr>
          <w:rFonts w:ascii="Times New Roman"/>
          <w:b w:val="false"/>
          <w:i w:val="false"/>
          <w:color w:val="000000"/>
          <w:sz w:val="28"/>
        </w:rPr>
        <w:t>
</w:t>
      </w:r>
      <w:r>
        <w:rPr>
          <w:rFonts w:ascii="Times New Roman"/>
          <w:b w:val="false"/>
          <w:i w:val="false"/>
          <w:color w:val="000000"/>
          <w:sz w:val="28"/>
        </w:rPr>
        <w:t>
      32.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жерлеуге арналған біржолғы жәрдемақы;</w:t>
      </w:r>
      <w:r>
        <w:br/>
      </w:r>
      <w:r>
        <w:rPr>
          <w:rFonts w:ascii="Times New Roman"/>
          <w:b w:val="false"/>
          <w:i w:val="false"/>
          <w:color w:val="000000"/>
          <w:sz w:val="28"/>
        </w:rPr>
        <w:t>
      4) баланың тууына байланысты берілетін біржолғы мемлекеттік жәрдемақы;</w:t>
      </w:r>
      <w:r>
        <w:br/>
      </w:r>
      <w:r>
        <w:rPr>
          <w:rFonts w:ascii="Times New Roman"/>
          <w:b w:val="false"/>
          <w:i w:val="false"/>
          <w:color w:val="000000"/>
          <w:sz w:val="28"/>
        </w:rPr>
        <w:t>
      5) Семей ядролық сынақ полигонындағы сынақтар салдарынан зардап шеккендерге біржолғы ақшалай өтемақы;</w:t>
      </w:r>
      <w:r>
        <w:br/>
      </w:r>
      <w:r>
        <w:rPr>
          <w:rFonts w:ascii="Times New Roman"/>
          <w:b w:val="false"/>
          <w:i w:val="false"/>
          <w:color w:val="000000"/>
          <w:sz w:val="28"/>
        </w:rPr>
        <w:t>
      6) жеке ісін ашуға және (немесе) жеке қосалқы шаруышылықты дамытуға арналған материалдық көмек. Егер жеке ісін ашуға және (немесе) жеке қосалқы шаруышылықты дамытуға арналған материалдық көмек басқа мақсаттарға жұмсалған жағдайда, жиынтық табыс көрсетілген көмек сомасын ескере отырып есептеледі;</w:t>
      </w:r>
      <w:r>
        <w:br/>
      </w:r>
      <w:r>
        <w:rPr>
          <w:rFonts w:ascii="Times New Roman"/>
          <w:b w:val="false"/>
          <w:i w:val="false"/>
          <w:color w:val="000000"/>
          <w:sz w:val="28"/>
        </w:rPr>
        <w:t>
      7) мерекелік және мерейтойлық күндерге орай жергілікті бюджет қаражаты есебінен көрсетілетін біржолғы материалдық көмек;</w:t>
      </w:r>
      <w:r>
        <w:br/>
      </w:r>
      <w:r>
        <w:rPr>
          <w:rFonts w:ascii="Times New Roman"/>
          <w:b w:val="false"/>
          <w:i w:val="false"/>
          <w:color w:val="000000"/>
          <w:sz w:val="28"/>
        </w:rPr>
        <w:t>
      8) осы отбасыда тұрмайтын тұлғаларға отбасының бір мүшесімен төленетін алименттер;</w:t>
      </w:r>
      <w:r>
        <w:br/>
      </w:r>
      <w:r>
        <w:rPr>
          <w:rFonts w:ascii="Times New Roman"/>
          <w:b w:val="false"/>
          <w:i w:val="false"/>
          <w:color w:val="000000"/>
          <w:sz w:val="28"/>
        </w:rPr>
        <w:t>
      9) тегін немесе жеңілдікпен протездеу үшін азаматтардың жол ақысын төлеу;</w:t>
      </w:r>
      <w:r>
        <w:br/>
      </w:r>
      <w:r>
        <w:rPr>
          <w:rFonts w:ascii="Times New Roman"/>
          <w:b w:val="false"/>
          <w:i w:val="false"/>
          <w:color w:val="000000"/>
          <w:sz w:val="28"/>
        </w:rPr>
        <w:t>
      10) протездеу уақыты кезінде азаматтардың күтімі;</w:t>
      </w:r>
      <w:r>
        <w:br/>
      </w:r>
      <w:r>
        <w:rPr>
          <w:rFonts w:ascii="Times New Roman"/>
          <w:b w:val="false"/>
          <w:i w:val="false"/>
          <w:color w:val="000000"/>
          <w:sz w:val="28"/>
        </w:rPr>
        <w:t>
      11) ем алу үшін елді мекеннен тыс жерлерге азаматтардың жеңілдікпен жол жүру ақысының құны және қалалық қоғамдық көліктерде (таксиден, трамвайдан басқа) жеңілдікпен жол жүру билеттерінің құны;</w:t>
      </w:r>
      <w:r>
        <w:br/>
      </w:r>
      <w:r>
        <w:rPr>
          <w:rFonts w:ascii="Times New Roman"/>
          <w:b w:val="false"/>
          <w:i w:val="false"/>
          <w:color w:val="000000"/>
          <w:sz w:val="28"/>
        </w:rPr>
        <w:t>
      12) Қазақстан Республикасының заңнамасына сәйкес заттай түрде көрсетілген көмек:</w:t>
      </w:r>
      <w:r>
        <w:br/>
      </w:r>
      <w:r>
        <w:rPr>
          <w:rFonts w:ascii="Times New Roman"/>
          <w:b w:val="false"/>
          <w:i w:val="false"/>
          <w:color w:val="000000"/>
          <w:sz w:val="28"/>
        </w:rPr>
        <w:t>
      дәрі-дәрмек препараттары;</w:t>
      </w:r>
      <w:r>
        <w:br/>
      </w:r>
      <w:r>
        <w:rPr>
          <w:rFonts w:ascii="Times New Roman"/>
          <w:b w:val="false"/>
          <w:i w:val="false"/>
          <w:color w:val="000000"/>
          <w:sz w:val="28"/>
        </w:rPr>
        <w:t>
      санаторлы-курорттық емделу;</w:t>
      </w:r>
      <w:r>
        <w:br/>
      </w:r>
      <w:r>
        <w:rPr>
          <w:rFonts w:ascii="Times New Roman"/>
          <w:b w:val="false"/>
          <w:i w:val="false"/>
          <w:color w:val="000000"/>
          <w:sz w:val="28"/>
        </w:rPr>
        <w:t>
      протезді-ортопедиялық бұйымдар (жасау және жөндеу);</w:t>
      </w:r>
      <w:r>
        <w:br/>
      </w:r>
      <w:r>
        <w:rPr>
          <w:rFonts w:ascii="Times New Roman"/>
          <w:b w:val="false"/>
          <w:i w:val="false"/>
          <w:color w:val="000000"/>
          <w:sz w:val="28"/>
        </w:rPr>
        <w:t>
      мүгедектерге берілетін жүріп-тұру құралдары (кресло-арбалар) мен басқа да оңалту құралдары;</w:t>
      </w:r>
      <w:r>
        <w:br/>
      </w:r>
      <w:r>
        <w:rPr>
          <w:rFonts w:ascii="Times New Roman"/>
          <w:b w:val="false"/>
          <w:i w:val="false"/>
          <w:color w:val="000000"/>
          <w:sz w:val="28"/>
        </w:rPr>
        <w:t>
      білім алу кезеңінде оқушыларды тегін тамақтандыру;</w:t>
      </w:r>
      <w:r>
        <w:br/>
      </w:r>
      <w:r>
        <w:rPr>
          <w:rFonts w:ascii="Times New Roman"/>
          <w:b w:val="false"/>
          <w:i w:val="false"/>
          <w:color w:val="000000"/>
          <w:sz w:val="28"/>
        </w:rPr>
        <w:t>
      </w:t>
      </w:r>
      <w:r>
        <w:rPr>
          <w:rFonts w:ascii="Times New Roman"/>
          <w:b w:val="false"/>
          <w:i w:val="false"/>
          <w:color w:val="000000"/>
          <w:sz w:val="28"/>
        </w:rPr>
        <w:t>білім беру заңнамасына</w:t>
      </w:r>
      <w:r>
        <w:rPr>
          <w:rFonts w:ascii="Times New Roman"/>
          <w:b w:val="false"/>
          <w:i w:val="false"/>
          <w:color w:val="000000"/>
          <w:sz w:val="28"/>
        </w:rPr>
        <w:t xml:space="preserve"> сәйкес білім беру ұйымдарында тегін көмек көрсету мен тегін тамақтандыру түрінде;</w:t>
      </w:r>
      <w:r>
        <w:br/>
      </w:r>
      <w:r>
        <w:rPr>
          <w:rFonts w:ascii="Times New Roman"/>
          <w:b w:val="false"/>
          <w:i w:val="false"/>
          <w:color w:val="000000"/>
          <w:sz w:val="28"/>
        </w:rPr>
        <w:t>
      13) ақшалай және заттай түрдегі қайырымдылық көмек;</w:t>
      </w:r>
      <w:r>
        <w:br/>
      </w:r>
      <w:r>
        <w:rPr>
          <w:rFonts w:ascii="Times New Roman"/>
          <w:b w:val="false"/>
          <w:i w:val="false"/>
          <w:color w:val="000000"/>
          <w:sz w:val="28"/>
        </w:rPr>
        <w:t>
      14) төтенше жағдайлар салдарынан денсаулыққа және мүлікке келтірілген зиянды өтеу мақсатында отбасыға көрсетілген көмек;</w:t>
      </w:r>
      <w:r>
        <w:br/>
      </w:r>
      <w:r>
        <w:rPr>
          <w:rFonts w:ascii="Times New Roman"/>
          <w:b w:val="false"/>
          <w:i w:val="false"/>
          <w:color w:val="000000"/>
          <w:sz w:val="28"/>
        </w:rPr>
        <w:t>
      15) халықтың көші-қоны мәселесі жөніндегі заңнамалық актілерде қарастырылған құралдар оралмандардың:</w:t>
      </w:r>
      <w:r>
        <w:br/>
      </w:r>
      <w:r>
        <w:rPr>
          <w:rFonts w:ascii="Times New Roman"/>
          <w:b w:val="false"/>
          <w:i w:val="false"/>
          <w:color w:val="000000"/>
          <w:sz w:val="28"/>
        </w:rPr>
        <w:t>
      тұрақты тұратын жеріне дейін келу және мүлкін (оның ішінде малды) тасымалдауға кеткен шығындарын өтеу;</w:t>
      </w:r>
      <w:r>
        <w:br/>
      </w:r>
      <w:r>
        <w:rPr>
          <w:rFonts w:ascii="Times New Roman"/>
          <w:b w:val="false"/>
          <w:i w:val="false"/>
          <w:color w:val="000000"/>
          <w:sz w:val="28"/>
        </w:rPr>
        <w:t>
      көшіп келген жерінен тұрғын үй алып беруге және біржолғы материалдық жәрдемақы төлеуге;</w:t>
      </w:r>
      <w:r>
        <w:br/>
      </w:r>
      <w:r>
        <w:rPr>
          <w:rFonts w:ascii="Times New Roman"/>
          <w:b w:val="false"/>
          <w:i w:val="false"/>
          <w:color w:val="000000"/>
          <w:sz w:val="28"/>
        </w:rPr>
        <w:t>
      16) жергілікті бюджет қаражаты есебінен көрсетілетін ақшалай немесе заттай түрдегі көмек, соның ішінде негізгі азық-түлік өнімдер бағасының артуына байланысты азаматтарға берілетін біржолғы материалдық көмек.</w:t>
      </w:r>
    </w:p>
    <w:bookmarkEnd w:id="17"/>
    <w:bookmarkStart w:name="z50" w:id="18"/>
    <w:p>
      <w:pPr>
        <w:spacing w:after="0"/>
        <w:ind w:left="0"/>
        <w:jc w:val="left"/>
      </w:pPr>
      <w:r>
        <w:rPr>
          <w:rFonts w:ascii="Times New Roman"/>
          <w:b/>
          <w:i w:val="false"/>
          <w:color w:val="000000"/>
        </w:rPr>
        <w:t xml:space="preserve"> 
8. Жиынтық табысты есептеу кезінде ескерілетін еңбекақы, әлеуметтік төлемдер түрінде алынған табыстар</w:t>
      </w:r>
    </w:p>
    <w:bookmarkEnd w:id="18"/>
    <w:bookmarkStart w:name="z51" w:id="19"/>
    <w:p>
      <w:pPr>
        <w:spacing w:after="0"/>
        <w:ind w:left="0"/>
        <w:jc w:val="both"/>
      </w:pPr>
      <w:r>
        <w:rPr>
          <w:rFonts w:ascii="Times New Roman"/>
          <w:b w:val="false"/>
          <w:i w:val="false"/>
          <w:color w:val="000000"/>
          <w:sz w:val="28"/>
        </w:rPr>
        <w:t>
      33. Отбасының жиынтық табысын есептеу кезінде (осы Ереженің 32-тармағында көрсетілгендерден басқа) мынадай түрде алынған табыстар есепке алынады:</w:t>
      </w:r>
      <w:r>
        <w:br/>
      </w:r>
      <w:r>
        <w:rPr>
          <w:rFonts w:ascii="Times New Roman"/>
          <w:b w:val="false"/>
          <w:i w:val="false"/>
          <w:color w:val="000000"/>
          <w:sz w:val="28"/>
        </w:rPr>
        <w:t>
      1) жұмыс беруші еңбекақы түрінде есептеген сомасы, атап айтқанда:</w:t>
      </w:r>
      <w:r>
        <w:br/>
      </w:r>
      <w:r>
        <w:rPr>
          <w:rFonts w:ascii="Times New Roman"/>
          <w:b w:val="false"/>
          <w:i w:val="false"/>
          <w:color w:val="000000"/>
          <w:sz w:val="28"/>
        </w:rPr>
        <w:t>
      жалақының барлық түрлері, оның ішінде кесімді, мерзімді, сондай-ақ ақшалай және заттай түрдегі сыйлықақылар, қосымша ақылар, үстемақылар (қаржыландыру көзіне қарамастан, Қазақстан Республикасының заңнамасына сәйкес жалақысы сақталатын кезеңге Қазақстан Республикасының заңнамасына сәйкес жұмысшыларға төленетін ақшалай соманы қосқанда);</w:t>
      </w:r>
      <w:r>
        <w:br/>
      </w:r>
      <w:r>
        <w:rPr>
          <w:rFonts w:ascii="Times New Roman"/>
          <w:b w:val="false"/>
          <w:i w:val="false"/>
          <w:color w:val="000000"/>
          <w:sz w:val="28"/>
        </w:rPr>
        <w:t>
      демалыс уақытында сақталатын жалақы, сондай-ақ пайдаланылмаған еңбек демалысы үшін берілетін ақшалай өтемақы;</w:t>
      </w:r>
      <w:r>
        <w:br/>
      </w:r>
      <w:r>
        <w:rPr>
          <w:rFonts w:ascii="Times New Roman"/>
          <w:b w:val="false"/>
          <w:i w:val="false"/>
          <w:color w:val="000000"/>
          <w:sz w:val="28"/>
        </w:rPr>
        <w:t>
      ұйымды таратқан (заңды тұлғаның) немесе жұмыс беруші қызметін тоқтатқанда (жеке тұлғаның), қызметкерлер штатын немесе санын қысқартқан жағдайда жеке еңбек келісім шартын бұзған кезде Қазақстан Республикасының заңнамасында бекітілген мөлшерде төленетін өтемақылар;</w:t>
      </w:r>
      <w:r>
        <w:br/>
      </w:r>
      <w:r>
        <w:rPr>
          <w:rFonts w:ascii="Times New Roman"/>
          <w:b w:val="false"/>
          <w:i w:val="false"/>
          <w:color w:val="000000"/>
          <w:sz w:val="28"/>
        </w:rPr>
        <w:t>
      уақытша, маусымдық және қоғамдық жұмыстарды орындаған кезеңге төленетін еңбекақы;</w:t>
      </w:r>
      <w:r>
        <w:br/>
      </w:r>
      <w:r>
        <w:rPr>
          <w:rFonts w:ascii="Times New Roman"/>
          <w:b w:val="false"/>
          <w:i w:val="false"/>
          <w:color w:val="000000"/>
          <w:sz w:val="28"/>
        </w:rPr>
        <w:t>
      маусымдық жұмыстармен айналысатын қызметкерлердің еңбекақысы оны алған кезеңнен бастап отбасының жиынтық табысында есептеледі. Еңбекақы болмаған кезеңде, ол жиынтық табысқа есепке алынбайды;</w:t>
      </w:r>
      <w:r>
        <w:br/>
      </w:r>
      <w:r>
        <w:rPr>
          <w:rFonts w:ascii="Times New Roman"/>
          <w:b w:val="false"/>
          <w:i w:val="false"/>
          <w:color w:val="000000"/>
          <w:sz w:val="28"/>
        </w:rPr>
        <w:t>
      сақтандыру агенттеріне және брокерлерге төленетін комиссиялық сыйақылар;</w:t>
      </w:r>
      <w:r>
        <w:br/>
      </w:r>
      <w:r>
        <w:rPr>
          <w:rFonts w:ascii="Times New Roman"/>
          <w:b w:val="false"/>
          <w:i w:val="false"/>
          <w:color w:val="000000"/>
          <w:sz w:val="28"/>
        </w:rPr>
        <w:t>
      бала туғанда және жерлеуге берілетін жәрдемақыдан басқа, еңбекақыны есептеу кезінде ескерілмейтін және ұйымның қаражаты есебінен төленетін басқа да төлем түрлері;</w:t>
      </w:r>
      <w:r>
        <w:br/>
      </w:r>
      <w:r>
        <w:rPr>
          <w:rFonts w:ascii="Times New Roman"/>
          <w:b w:val="false"/>
          <w:i w:val="false"/>
          <w:color w:val="000000"/>
          <w:sz w:val="28"/>
        </w:rPr>
        <w:t>
      мерзімді қызмет атқаратын әскери қызметшілердің ақшалай үлесінен басқа, әскери қызметшілердің, оның ішінде келісім шарт бойынша қызмет өткеріп жатқан және ішкі істер органдарының қатардағы және басшылық ететін құрамдағы адамдардың, сондай-ақ соларға теңестірілген азаматтар санатының үстемақылары мен қосымша ақылары ескерілген ақшалай үлесі;</w:t>
      </w:r>
      <w:r>
        <w:br/>
      </w:r>
      <w:r>
        <w:rPr>
          <w:rFonts w:ascii="Times New Roman"/>
          <w:b w:val="false"/>
          <w:i w:val="false"/>
          <w:color w:val="000000"/>
          <w:sz w:val="28"/>
        </w:rPr>
        <w:t>
      жалдау бойынша төленетін еңбекақы;</w:t>
      </w:r>
      <w:r>
        <w:br/>
      </w:r>
      <w:r>
        <w:rPr>
          <w:rFonts w:ascii="Times New Roman"/>
          <w:b w:val="false"/>
          <w:i w:val="false"/>
          <w:color w:val="000000"/>
          <w:sz w:val="28"/>
        </w:rPr>
        <w:t>
      жұмыс беруші төлеген несиенің сомасы. Аталған төлемдер несиені өтеудің белгіленген мерзіміне үйлестіріледі;</w:t>
      </w:r>
      <w:r>
        <w:br/>
      </w:r>
      <w:r>
        <w:rPr>
          <w:rFonts w:ascii="Times New Roman"/>
          <w:b w:val="false"/>
          <w:i w:val="false"/>
          <w:color w:val="000000"/>
          <w:sz w:val="28"/>
        </w:rPr>
        <w:t>
      2) әлеуметтік төлемдер, атап айтқанда:</w:t>
      </w:r>
      <w:r>
        <w:br/>
      </w:r>
      <w:r>
        <w:rPr>
          <w:rFonts w:ascii="Times New Roman"/>
          <w:b w:val="false"/>
          <w:i w:val="false"/>
          <w:color w:val="000000"/>
          <w:sz w:val="28"/>
        </w:rPr>
        <w:t>
      зейнетақының барлық түрлері, оларға Қазақстан Республикасының заңнамасында және өзге де нормативтік құқықтық актілерінде белгіленген тәртіпте тағайындалатын өтемақы төлемдері;</w:t>
      </w:r>
      <w:r>
        <w:br/>
      </w:r>
      <w:r>
        <w:rPr>
          <w:rFonts w:ascii="Times New Roman"/>
          <w:b w:val="false"/>
          <w:i w:val="false"/>
          <w:color w:val="000000"/>
          <w:sz w:val="28"/>
        </w:rPr>
        <w:t>
      мүгедектігі бойынша, асыраушысынан айырылу жағдайы бойынша және жасына байланысты берілетін мемлекеттік әлеуметтік жәрдемақылар;</w:t>
      </w:r>
      <w:r>
        <w:br/>
      </w:r>
      <w:r>
        <w:rPr>
          <w:rFonts w:ascii="Times New Roman"/>
          <w:b w:val="false"/>
          <w:i w:val="false"/>
          <w:color w:val="000000"/>
          <w:sz w:val="28"/>
        </w:rPr>
        <w:t>
      арнаулы мемлекеттік жәрдемақылар;</w:t>
      </w:r>
      <w:r>
        <w:br/>
      </w:r>
      <w:r>
        <w:rPr>
          <w:rFonts w:ascii="Times New Roman"/>
          <w:b w:val="false"/>
          <w:i w:val="false"/>
          <w:color w:val="000000"/>
          <w:sz w:val="28"/>
        </w:rPr>
        <w:t>
      жер асты және ашық тау-кен жұмыстарында, сондай-ақ аса зиянды және ауыр жұмыстарда істеген адамдарға берілетін мемлекеттік арнаулы жәрдемақылар;</w:t>
      </w:r>
      <w:r>
        <w:br/>
      </w:r>
      <w:r>
        <w:rPr>
          <w:rFonts w:ascii="Times New Roman"/>
          <w:b w:val="false"/>
          <w:i w:val="false"/>
          <w:color w:val="000000"/>
          <w:sz w:val="28"/>
        </w:rPr>
        <w:t>
      Мемлекеттік әлеуметтік сақтандыру қорынан төленетін әлеуметтік төлемдер;</w:t>
      </w:r>
      <w:r>
        <w:br/>
      </w:r>
      <w:r>
        <w:rPr>
          <w:rFonts w:ascii="Times New Roman"/>
          <w:b w:val="false"/>
          <w:i w:val="false"/>
          <w:color w:val="000000"/>
          <w:sz w:val="28"/>
        </w:rPr>
        <w:t>
      бала бір жасқа толғанға дейінгі күтіміне берілетін ай сайынғы мемлекеттік жәрдемақылар;</w:t>
      </w:r>
      <w:r>
        <w:br/>
      </w:r>
      <w:r>
        <w:rPr>
          <w:rFonts w:ascii="Times New Roman"/>
          <w:b w:val="false"/>
          <w:i w:val="false"/>
          <w:color w:val="000000"/>
          <w:sz w:val="28"/>
        </w:rPr>
        <w:t>
      он сегіз жасқа дейінгі балаларға берілетін ай сайынғы мемлекеттік жәрдемақылар;</w:t>
      </w:r>
      <w:r>
        <w:br/>
      </w:r>
      <w:r>
        <w:rPr>
          <w:rFonts w:ascii="Times New Roman"/>
          <w:b w:val="false"/>
          <w:i w:val="false"/>
          <w:color w:val="000000"/>
          <w:sz w:val="28"/>
        </w:rPr>
        <w:t>
      үйде тәрбиеленетін және оқытылатын мүгедек балаларды материалдық қамтамасыз ету;</w:t>
      </w:r>
      <w:r>
        <w:br/>
      </w:r>
      <w:r>
        <w:rPr>
          <w:rFonts w:ascii="Times New Roman"/>
          <w:b w:val="false"/>
          <w:i w:val="false"/>
          <w:color w:val="000000"/>
          <w:sz w:val="28"/>
        </w:rPr>
        <w:t>
      қаржыландыру көзіне қарамастан, оқушыларға, студенттерге, магистранттарға, докторанттарға, басқа да оқу орындарының тыңдаушыларына төленетін стипендия;</w:t>
      </w:r>
      <w:r>
        <w:br/>
      </w:r>
      <w:r>
        <w:rPr>
          <w:rFonts w:ascii="Times New Roman"/>
          <w:b w:val="false"/>
          <w:i w:val="false"/>
          <w:color w:val="000000"/>
          <w:sz w:val="28"/>
        </w:rPr>
        <w:t>
      жұмыс берушінің қаражаты есебінен төленетін әлеуметтік қамтамасыз ету жәрдемақысы;</w:t>
      </w:r>
      <w:r>
        <w:br/>
      </w:r>
      <w:r>
        <w:rPr>
          <w:rFonts w:ascii="Times New Roman"/>
          <w:b w:val="false"/>
          <w:i w:val="false"/>
          <w:color w:val="000000"/>
          <w:sz w:val="28"/>
        </w:rPr>
        <w:t>
      басқа адамның көмегіне мұқтаж, жалғыз басты 1, 2 топ мүгедектердің мемлекеттік әлеуметтік жәрдемақыларына қосылатын күтімге арналған қосымша үстемақылар мен жергілікті мемлекеттік басқару органдарының шешімі бойынша бюджеттен тұрақты төленетін басқа да қосымша төлемдер;</w:t>
      </w:r>
      <w:r>
        <w:br/>
      </w:r>
      <w:r>
        <w:rPr>
          <w:rFonts w:ascii="Times New Roman"/>
          <w:b w:val="false"/>
          <w:i w:val="false"/>
          <w:color w:val="000000"/>
          <w:sz w:val="28"/>
        </w:rPr>
        <w:t>
      заңдарға және өзге де нормативтік құқықтық актілерге сәйкес берілетін заттай көмек түрлерінің құны (осы Ереженің 32-тармағының 12) тармақшасында көрсетілгендерден басқа), сондай-ақ осы көмектің орнына төленетін сома;</w:t>
      </w:r>
      <w:r>
        <w:br/>
      </w:r>
      <w:r>
        <w:rPr>
          <w:rFonts w:ascii="Times New Roman"/>
          <w:b w:val="false"/>
          <w:i w:val="false"/>
          <w:color w:val="000000"/>
          <w:sz w:val="28"/>
        </w:rPr>
        <w:t>
      осы бөлімде көрсетілген, Қазақстан Республикасының заңнамалық актілерінде, жергілікті мемлекеттік басқару органдары, мекемелермен мен басқа да ұйымдар белгілеген төлемдердің барлық түрлеріне өзге де үстемақылар мен ақылар.</w:t>
      </w:r>
      <w:r>
        <w:br/>
      </w:r>
      <w:r>
        <w:rPr>
          <w:rFonts w:ascii="Times New Roman"/>
          <w:b w:val="false"/>
          <w:i w:val="false"/>
          <w:color w:val="000000"/>
          <w:sz w:val="28"/>
        </w:rPr>
        <w:t>
</w:t>
      </w:r>
      <w:r>
        <w:rPr>
          <w:rFonts w:ascii="Times New Roman"/>
          <w:b w:val="false"/>
          <w:i w:val="false"/>
          <w:color w:val="000000"/>
          <w:sz w:val="28"/>
        </w:rPr>
        <w:t>
      34. Жиынтық табыстың құрамына еңбек және қызметтік міндеттерді атқару барысында жұмыскерлердің өмірі мен денсаулығына келтірілген зиянды өтеу туралы заңнамаға сәйкес, жұмыс беруші төлейтін біржолғы төлемдер мен ай сайынғы сомалар қосылады.</w:t>
      </w:r>
      <w:r>
        <w:br/>
      </w:r>
      <w:r>
        <w:rPr>
          <w:rFonts w:ascii="Times New Roman"/>
          <w:b w:val="false"/>
          <w:i w:val="false"/>
          <w:color w:val="000000"/>
          <w:sz w:val="28"/>
        </w:rPr>
        <w:t>
</w:t>
      </w:r>
      <w:r>
        <w:rPr>
          <w:rFonts w:ascii="Times New Roman"/>
          <w:b w:val="false"/>
          <w:i w:val="false"/>
          <w:color w:val="000000"/>
          <w:sz w:val="28"/>
        </w:rPr>
        <w:t>
      35. Еңбекақы, әлеуметтік төлемдер түрінде алынған табыстар, олардың мөлшері туралы анықтамамен расталады.</w:t>
      </w:r>
      <w:r>
        <w:br/>
      </w:r>
      <w:r>
        <w:rPr>
          <w:rFonts w:ascii="Times New Roman"/>
          <w:b w:val="false"/>
          <w:i w:val="false"/>
          <w:color w:val="000000"/>
          <w:sz w:val="28"/>
        </w:rPr>
        <w:t>
      Республикалық бюджет қаражаты есебінен төленетін әлеуметтік төлемдер түрінде алынған табыстар Мемлекеттік зейнетақы төлеу орталығының бөлімшесімен берілетін анықтамамен расталады.</w:t>
      </w:r>
    </w:p>
    <w:bookmarkEnd w:id="19"/>
    <w:bookmarkStart w:name="z54" w:id="20"/>
    <w:p>
      <w:pPr>
        <w:spacing w:after="0"/>
        <w:ind w:left="0"/>
        <w:jc w:val="left"/>
      </w:pPr>
      <w:r>
        <w:rPr>
          <w:rFonts w:ascii="Times New Roman"/>
          <w:b/>
          <w:i w:val="false"/>
          <w:color w:val="000000"/>
        </w:rPr>
        <w:t xml:space="preserve"> 
9. Жиынтық табысты есептеу кезінде ескерілетін кәсіпкерлік және басқа да қызмет түрлерінен алынатын табыстар</w:t>
      </w:r>
    </w:p>
    <w:bookmarkEnd w:id="20"/>
    <w:bookmarkStart w:name="z55" w:id="21"/>
    <w:p>
      <w:pPr>
        <w:spacing w:after="0"/>
        <w:ind w:left="0"/>
        <w:jc w:val="both"/>
      </w:pPr>
      <w:r>
        <w:rPr>
          <w:rFonts w:ascii="Times New Roman"/>
          <w:b w:val="false"/>
          <w:i w:val="false"/>
          <w:color w:val="000000"/>
          <w:sz w:val="28"/>
        </w:rPr>
        <w:t>
      36. Жиынтық табысты есептеу кезінде ескерілетін кәсіпкерліктен және басқа да қызмет түрлерінен алынатын табыстар:</w:t>
      </w:r>
      <w:r>
        <w:br/>
      </w:r>
      <w:r>
        <w:rPr>
          <w:rFonts w:ascii="Times New Roman"/>
          <w:b w:val="false"/>
          <w:i w:val="false"/>
          <w:color w:val="000000"/>
          <w:sz w:val="28"/>
        </w:rPr>
        <w:t>
      1) өнімді (жұмысты, қызметті) сатудан;</w:t>
      </w:r>
      <w:r>
        <w:br/>
      </w:r>
      <w:r>
        <w:rPr>
          <w:rFonts w:ascii="Times New Roman"/>
          <w:b w:val="false"/>
          <w:i w:val="false"/>
          <w:color w:val="000000"/>
          <w:sz w:val="28"/>
        </w:rPr>
        <w:t>
      2) тауарлық-материалдық құндылықтарды, мүлікті сату кезіндегі құн өсімінен;</w:t>
      </w:r>
      <w:r>
        <w:br/>
      </w:r>
      <w:r>
        <w:rPr>
          <w:rFonts w:ascii="Times New Roman"/>
          <w:b w:val="false"/>
          <w:i w:val="false"/>
          <w:color w:val="000000"/>
          <w:sz w:val="28"/>
        </w:rPr>
        <w:t>
      3) шаруа қожалығы (ауыл шаруашылығы) қызметінің нәтижесінде және шартты жер үлесі мен мүлік жарнасынан алынған;</w:t>
      </w:r>
      <w:r>
        <w:br/>
      </w:r>
      <w:r>
        <w:rPr>
          <w:rFonts w:ascii="Times New Roman"/>
          <w:b w:val="false"/>
          <w:i w:val="false"/>
          <w:color w:val="000000"/>
          <w:sz w:val="28"/>
        </w:rPr>
        <w:t>
      шаруа қожалығы (ауыл шаруашылығы) мүшелерінің жиынтық табысын есептеу салық органдарына ұсынылатын, алынған табыс туралы декларацияда көрсетілген ауыл шаруашылығы өнімін сатудан алынған нақты табыс ескеріле отырып жүргізіледі. Бұл ретте жылдық табыс он екі айға бөлінеді және оның тиісті бөлігі анықталатын кезеңдегі жалпы жиынтық табысқа қосылады;</w:t>
      </w:r>
      <w:r>
        <w:br/>
      </w:r>
      <w:r>
        <w:rPr>
          <w:rFonts w:ascii="Times New Roman"/>
          <w:b w:val="false"/>
          <w:i w:val="false"/>
          <w:color w:val="000000"/>
          <w:sz w:val="28"/>
        </w:rPr>
        <w:t>
      4) өзін-өзі жұмыспен қамтудан түскен табыстар.</w:t>
      </w:r>
      <w:r>
        <w:br/>
      </w:r>
      <w:r>
        <w:rPr>
          <w:rFonts w:ascii="Times New Roman"/>
          <w:b w:val="false"/>
          <w:i w:val="false"/>
          <w:color w:val="000000"/>
          <w:sz w:val="28"/>
        </w:rPr>
        <w:t>
</w:t>
      </w:r>
      <w:r>
        <w:rPr>
          <w:rFonts w:ascii="Times New Roman"/>
          <w:b w:val="false"/>
          <w:i w:val="false"/>
          <w:color w:val="000000"/>
          <w:sz w:val="28"/>
        </w:rPr>
        <w:t>
      37. Жекелеген азаматтарда жұмыс істейтін адамдар жалақысын келісім шарттың көшірмесімен, жалға алушының анықтамасымен немесе өтініш берудің негізінде растайды.</w:t>
      </w:r>
      <w:r>
        <w:br/>
      </w:r>
      <w:r>
        <w:rPr>
          <w:rFonts w:ascii="Times New Roman"/>
          <w:b w:val="false"/>
          <w:i w:val="false"/>
          <w:color w:val="000000"/>
          <w:sz w:val="28"/>
        </w:rPr>
        <w:t>
      Жекелеген азаматтарда келісім шарт жасамай жұмыс істейтін адамдардың жиынтық табысы, олардың өтініші негізінде расталады. Бұл ретте еңбекақының заттай бөлігі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38. Өзін-өзі жұмыспен қамтыған тұрғындардың табысы жазбаша өтінішпен расталады.</w:t>
      </w:r>
      <w:r>
        <w:br/>
      </w:r>
      <w:r>
        <w:rPr>
          <w:rFonts w:ascii="Times New Roman"/>
          <w:b w:val="false"/>
          <w:i w:val="false"/>
          <w:color w:val="000000"/>
          <w:sz w:val="28"/>
        </w:rPr>
        <w:t>
</w:t>
      </w:r>
      <w:r>
        <w:rPr>
          <w:rFonts w:ascii="Times New Roman"/>
          <w:b w:val="false"/>
          <w:i w:val="false"/>
          <w:color w:val="000000"/>
          <w:sz w:val="28"/>
        </w:rPr>
        <w:t>
      39. Арнаулы салық режимі жағдайында кәсіпкерлік қызметпен айналысатын адамдардың табысы бір жолғы талон, патент, жеңілдетілген декларация негізінде расталады.</w:t>
      </w:r>
      <w:r>
        <w:br/>
      </w:r>
      <w:r>
        <w:rPr>
          <w:rFonts w:ascii="Times New Roman"/>
          <w:b w:val="false"/>
          <w:i w:val="false"/>
          <w:color w:val="000000"/>
          <w:sz w:val="28"/>
        </w:rPr>
        <w:t>
      Шаруа қожалығы (ауыл шаруашылығы) қызметінің нәтижесінде алынған табыстарды қоса алғанда, ресми түрде расталмаған табыстар әрбір жұмысшыға шаққанда ең төменгі еңбекақыдан төмен болмайтын мөлшерде есепке алынады.</w:t>
      </w:r>
    </w:p>
    <w:bookmarkEnd w:id="21"/>
    <w:bookmarkStart w:name="z59" w:id="22"/>
    <w:p>
      <w:pPr>
        <w:spacing w:after="0"/>
        <w:ind w:left="0"/>
        <w:jc w:val="left"/>
      </w:pPr>
      <w:r>
        <w:rPr>
          <w:rFonts w:ascii="Times New Roman"/>
          <w:b/>
          <w:i w:val="false"/>
          <w:color w:val="000000"/>
        </w:rPr>
        <w:t xml:space="preserve"> 
10. Жиынтық табысты есептеу кезінде ескерілетін балаларға және басқа да асырауындағыларға алимент түрінде алатын табыстары</w:t>
      </w:r>
    </w:p>
    <w:bookmarkEnd w:id="22"/>
    <w:bookmarkStart w:name="z60" w:id="23"/>
    <w:p>
      <w:pPr>
        <w:spacing w:after="0"/>
        <w:ind w:left="0"/>
        <w:jc w:val="both"/>
      </w:pPr>
      <w:r>
        <w:rPr>
          <w:rFonts w:ascii="Times New Roman"/>
          <w:b w:val="false"/>
          <w:i w:val="false"/>
          <w:color w:val="000000"/>
          <w:sz w:val="28"/>
        </w:rPr>
        <w:t>
      40. Балаларға және басқа да асырауындағыларға арналған алимент жиынтық табыстың құрамында ескеріледі.</w:t>
      </w:r>
      <w:r>
        <w:br/>
      </w:r>
      <w:r>
        <w:rPr>
          <w:rFonts w:ascii="Times New Roman"/>
          <w:b w:val="false"/>
          <w:i w:val="false"/>
          <w:color w:val="000000"/>
          <w:sz w:val="28"/>
        </w:rPr>
        <w:t>
      Алименттер, сондай-ақ алимент төлеушінің еңбекақысын қайта есептеуге байланысты алынған алименттің қосымша сомалары, оларды алу уақытына сәйкес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41. Адамдардың асырауындағыларды ұстауға міндетті адамның тұрғылықты жері туралы мәліметтердің болмауы себебінен алимент өндіріп алуға мүмкіндігі болмаған жағдайда, отбасының жиынтық табысы көрсетілген адамның іздеуде жүргені туралы тиісті органдардан алынған құжаттар қоса берілген жазбаша өтініш беру негізінде есептеледі.</w:t>
      </w:r>
      <w:r>
        <w:br/>
      </w:r>
      <w:r>
        <w:rPr>
          <w:rFonts w:ascii="Times New Roman"/>
          <w:b w:val="false"/>
          <w:i w:val="false"/>
          <w:color w:val="000000"/>
          <w:sz w:val="28"/>
        </w:rPr>
        <w:t>
</w:t>
      </w:r>
      <w:r>
        <w:rPr>
          <w:rFonts w:ascii="Times New Roman"/>
          <w:b w:val="false"/>
          <w:i w:val="false"/>
          <w:color w:val="000000"/>
          <w:sz w:val="28"/>
        </w:rPr>
        <w:t>
      42. Егер төлеуші алимент төлеуден жалтарған жағдайда, жиынтық табыста алимент есепке алынбай есептеледі (сот атқарушысының анықтамасы болған жағдайда).</w:t>
      </w:r>
      <w:r>
        <w:br/>
      </w:r>
      <w:r>
        <w:rPr>
          <w:rFonts w:ascii="Times New Roman"/>
          <w:b w:val="false"/>
          <w:i w:val="false"/>
          <w:color w:val="000000"/>
          <w:sz w:val="28"/>
        </w:rPr>
        <w:t>
</w:t>
      </w:r>
      <w:r>
        <w:rPr>
          <w:rFonts w:ascii="Times New Roman"/>
          <w:b w:val="false"/>
          <w:i w:val="false"/>
          <w:color w:val="000000"/>
          <w:sz w:val="28"/>
        </w:rPr>
        <w:t>
      43. Жиынтық табыс алименттерді есепке алмай мына жағдайларда есептеледі, егер де төлеуші:</w:t>
      </w:r>
      <w:r>
        <w:br/>
      </w:r>
      <w:r>
        <w:rPr>
          <w:rFonts w:ascii="Times New Roman"/>
          <w:b w:val="false"/>
          <w:i w:val="false"/>
          <w:color w:val="000000"/>
          <w:sz w:val="28"/>
        </w:rPr>
        <w:t>
      бас бостандығынан айыру мекемесінде немесе уақытша қамауға алу изоляторында болса (сот атқарушысынан немесе түзеу мекемесінен бас бостандығынан айыру мекемесінде немесе уақытша қамауға алу изоляторында болатын мерзімін көрсете отырып, балаларға алименттердің төленбейтіні жөніндегі анықтаманы ұсынған жағдайда);</w:t>
      </w:r>
      <w:r>
        <w:br/>
      </w:r>
      <w:r>
        <w:rPr>
          <w:rFonts w:ascii="Times New Roman"/>
          <w:b w:val="false"/>
          <w:i w:val="false"/>
          <w:color w:val="000000"/>
          <w:sz w:val="28"/>
        </w:rPr>
        <w:t>
      туберкулездік, психоневрологиялық диспансерде (стационарда), еңбекпен түзеу профилакториясында ем алып жатса немесе тіркеуде тұрған жағдайда (анықтама ұсынған жағдайда);</w:t>
      </w:r>
      <w:r>
        <w:br/>
      </w:r>
      <w:r>
        <w:rPr>
          <w:rFonts w:ascii="Times New Roman"/>
          <w:b w:val="false"/>
          <w:i w:val="false"/>
          <w:color w:val="000000"/>
          <w:sz w:val="28"/>
        </w:rPr>
        <w:t>
      Қазақстан Республикасының тиісті келісімі жоқ мемлекеттерге тұрақты тұруға көшіп кеткен жағдайда (анықтама ұсынған жағдайда);</w:t>
      </w:r>
      <w:r>
        <w:br/>
      </w:r>
      <w:r>
        <w:rPr>
          <w:rFonts w:ascii="Times New Roman"/>
          <w:b w:val="false"/>
          <w:i w:val="false"/>
          <w:color w:val="000000"/>
          <w:sz w:val="28"/>
        </w:rPr>
        <w:t>
      өкілетті органның анықтамасымен расталған спирттік ішімдіктерді, есірткі заттарын пайдалануға байланысты балаларын және басқа да асырауындағыларды күтуден жалтарған жағдайда.</w:t>
      </w:r>
      <w:r>
        <w:br/>
      </w:r>
      <w:r>
        <w:rPr>
          <w:rFonts w:ascii="Times New Roman"/>
          <w:b w:val="false"/>
          <w:i w:val="false"/>
          <w:color w:val="000000"/>
          <w:sz w:val="28"/>
        </w:rPr>
        <w:t>
</w:t>
      </w:r>
      <w:r>
        <w:rPr>
          <w:rFonts w:ascii="Times New Roman"/>
          <w:b w:val="false"/>
          <w:i w:val="false"/>
          <w:color w:val="000000"/>
          <w:sz w:val="28"/>
        </w:rPr>
        <w:t>
      44. Егер де баланың анасы баланың әкесімен некеде тұрмаса, онымен бірге тұрмаса және алимент өндіріп алу туралы соттың шешімі болмаса, онда жиынтық табыс алиментті есепке алмай есептеледі.</w:t>
      </w:r>
      <w:r>
        <w:br/>
      </w:r>
      <w:r>
        <w:rPr>
          <w:rFonts w:ascii="Times New Roman"/>
          <w:b w:val="false"/>
          <w:i w:val="false"/>
          <w:color w:val="000000"/>
          <w:sz w:val="28"/>
        </w:rPr>
        <w:t>
</w:t>
      </w:r>
      <w:r>
        <w:rPr>
          <w:rFonts w:ascii="Times New Roman"/>
          <w:b w:val="false"/>
          <w:i w:val="false"/>
          <w:color w:val="000000"/>
          <w:sz w:val="28"/>
        </w:rPr>
        <w:t>
      45. Егер де ата-ана арасындағы неке бұзылмаса, алайда жұбайлардың біреуінен алимент өндіріп алынса, осы жұбайы отбасымен бірге тұрған кезде оның табысы жиынтық табыста толығымен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46. Балаларға және басқа да асырауындағыларға алынған алимент ұйымдардың аударылған алимент туралы анықтамалармен немесе пошталық аударымдарының алынған алимент туралы түбіртегімен, сондай-ақ сот органдарының алимент өндіріп алу туралы шешімі қоса берілген жазбаша өтініш беру негізінде расталады. Алимент бойынша 3 айдан асқан мерзім үшін берешек пайда болған жағдайда, сот атқарушысының алимент бойынша берешегін анықтау туралы қаулысы ұсынылады.</w:t>
      </w:r>
    </w:p>
    <w:bookmarkEnd w:id="23"/>
    <w:bookmarkStart w:name="z67" w:id="24"/>
    <w:p>
      <w:pPr>
        <w:spacing w:after="0"/>
        <w:ind w:left="0"/>
        <w:jc w:val="left"/>
      </w:pPr>
      <w:r>
        <w:rPr>
          <w:rFonts w:ascii="Times New Roman"/>
          <w:b/>
          <w:i w:val="false"/>
          <w:color w:val="000000"/>
        </w:rPr>
        <w:t xml:space="preserve"> 
11. Жиынтық табысты есептеу кезінде ескерілетін жеке қосалқы шаруашылықтан алынған табыстар</w:t>
      </w:r>
    </w:p>
    <w:bookmarkEnd w:id="24"/>
    <w:bookmarkStart w:name="z68" w:id="25"/>
    <w:p>
      <w:pPr>
        <w:spacing w:after="0"/>
        <w:ind w:left="0"/>
        <w:jc w:val="both"/>
      </w:pPr>
      <w:r>
        <w:rPr>
          <w:rFonts w:ascii="Times New Roman"/>
          <w:b w:val="false"/>
          <w:i w:val="false"/>
          <w:color w:val="000000"/>
          <w:sz w:val="28"/>
        </w:rPr>
        <w:t>
      47. Жеке қосалқы шаруашылықтан (үй малын, құс өсіруден, ауыл шаруашылық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48. Жиынтық табыста есепке алынатын жеке қосалқы шаруашылықтан, ауыл шаруашылық (гүл) өнімдерін өсіруден, мал мен құс ұстаудан және өсіруден алынған табыс өтініш берушінің жеке қосалқы шаруашылығы және оның көлемі жөніндегі мәліметтер негізінде есептеледі.</w:t>
      </w:r>
      <w:r>
        <w:br/>
      </w:r>
      <w:r>
        <w:rPr>
          <w:rFonts w:ascii="Times New Roman"/>
          <w:b w:val="false"/>
          <w:i w:val="false"/>
          <w:color w:val="000000"/>
          <w:sz w:val="28"/>
        </w:rPr>
        <w:t>
</w:t>
      </w:r>
      <w:r>
        <w:rPr>
          <w:rFonts w:ascii="Times New Roman"/>
          <w:b w:val="false"/>
          <w:i w:val="false"/>
          <w:color w:val="000000"/>
          <w:sz w:val="28"/>
        </w:rPr>
        <w:t>
      49. Жеке қосалқы шаруашылықтан алынған табысты уәкілетті орган есептейді (осы Ереженің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w:t>
      </w:r>
      <w:r>
        <w:rPr>
          <w:rFonts w:ascii="Times New Roman"/>
          <w:b w:val="false"/>
          <w:i w:val="false"/>
          <w:color w:val="000000"/>
          <w:sz w:val="28"/>
        </w:rPr>
        <w:t xml:space="preserve"> негізінде). Теміртау қаласы мен Ақтау кенті Қарағанды облысының табиғи жағдайлары бойынша қуаңшылық дала аймағына жатады.</w:t>
      </w:r>
      <w:r>
        <w:br/>
      </w:r>
      <w:r>
        <w:rPr>
          <w:rFonts w:ascii="Times New Roman"/>
          <w:b w:val="false"/>
          <w:i w:val="false"/>
          <w:color w:val="000000"/>
          <w:sz w:val="28"/>
        </w:rPr>
        <w:t>
      Жеке қосалқы шаруашылықта өсірілген гүл өнімдерін сатудан, сондай-ақ терісі бағалы аң, ара, құс (тауық, қаз, үйректен басқа) өсіруден алынған табыс жазбаша өтініш беру негізінде жиынтық табысқа қосылады.</w:t>
      </w:r>
      <w:r>
        <w:br/>
      </w:r>
      <w:r>
        <w:rPr>
          <w:rFonts w:ascii="Times New Roman"/>
          <w:b w:val="false"/>
          <w:i w:val="false"/>
          <w:color w:val="000000"/>
          <w:sz w:val="28"/>
        </w:rPr>
        <w:t>
</w:t>
      </w:r>
      <w:r>
        <w:rPr>
          <w:rFonts w:ascii="Times New Roman"/>
          <w:b w:val="false"/>
          <w:i w:val="false"/>
          <w:color w:val="000000"/>
          <w:sz w:val="28"/>
        </w:rPr>
        <w:t>
      50. Бір сотық жерден (бір бастан) өндірілетін өнімнің құны өсірілетін дақылдардың орташа өнімділігін (жеке қосалқы шаруашылықта ұсталатын мал мен құстың орташа өнімділігін) 1 килограмм өнімнің орташа бағасына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көбейту және шығындардың орташа деңгейін кеміту арқылы анықталады.</w:t>
      </w:r>
      <w:r>
        <w:br/>
      </w:r>
      <w:r>
        <w:rPr>
          <w:rFonts w:ascii="Times New Roman"/>
          <w:b w:val="false"/>
          <w:i w:val="false"/>
          <w:color w:val="000000"/>
          <w:sz w:val="28"/>
        </w:rPr>
        <w:t>
</w:t>
      </w:r>
      <w:r>
        <w:rPr>
          <w:rFonts w:ascii="Times New Roman"/>
          <w:b w:val="false"/>
          <w:i w:val="false"/>
          <w:color w:val="000000"/>
          <w:sz w:val="28"/>
        </w:rPr>
        <w:t>
      51. Табысты есептеу үшін алдыңғы күнтізбелік жылдың өсімдік шаруашылығы мен мал шаруашылығы өнімдеріне облыста қалыптасқан облыстық статистика органдары облыстық уәкілетті органға ұсынатын орташа жылдық бағалары пайдаланылады.</w:t>
      </w:r>
      <w:r>
        <w:br/>
      </w:r>
      <w:r>
        <w:rPr>
          <w:rFonts w:ascii="Times New Roman"/>
          <w:b w:val="false"/>
          <w:i w:val="false"/>
          <w:color w:val="000000"/>
          <w:sz w:val="28"/>
        </w:rPr>
        <w:t>
      Есептік кезеңде малды (құсты) сату кезінде жиынтық табысқа облыстық статистика органдарының деректері бойынша тірі мал нарығында қалыптасқан бағаларға сәйкес біржолғы табыс қосылады.</w:t>
      </w:r>
      <w:r>
        <w:br/>
      </w:r>
      <w:r>
        <w:rPr>
          <w:rFonts w:ascii="Times New Roman"/>
          <w:b w:val="false"/>
          <w:i w:val="false"/>
          <w:color w:val="000000"/>
          <w:sz w:val="28"/>
        </w:rPr>
        <w:t>
      Жиынтық табыс жұмыс малынан (жылқы, түйе және басқалары) және бір жыл ішінде төлдемеген малдан (мысалы, қысыр сиыр) түскен табыс есепке алынбай есептеледі. Жеке қосалқы шаруашылықта аталған мал бір жылдан астам уақыт ұсталса, табыс ет бағытындағы малдан түскен табыс ретінде есепке алынады.</w:t>
      </w:r>
      <w:r>
        <w:br/>
      </w:r>
      <w:r>
        <w:rPr>
          <w:rFonts w:ascii="Times New Roman"/>
          <w:b w:val="false"/>
          <w:i w:val="false"/>
          <w:color w:val="000000"/>
          <w:sz w:val="28"/>
        </w:rPr>
        <w:t>
</w:t>
      </w:r>
      <w:r>
        <w:rPr>
          <w:rFonts w:ascii="Times New Roman"/>
          <w:b w:val="false"/>
          <w:i w:val="false"/>
          <w:color w:val="000000"/>
          <w:sz w:val="28"/>
        </w:rPr>
        <w:t>
      52. Өнім бермейтін жастағы (төл) үй малынан, құстан түсетін табыс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ол сыйға тартылған немесе өткізілген (сату, сою) жағдайда ғана есепке алынады. Төлдің құны отбасының жиынтық табысына тірі мал нарығында қалыптасқан, облыстық статистика органдары ұсынған бағаларға сәйкес қосылады.</w:t>
      </w:r>
      <w:r>
        <w:br/>
      </w:r>
      <w:r>
        <w:rPr>
          <w:rFonts w:ascii="Times New Roman"/>
          <w:b w:val="false"/>
          <w:i w:val="false"/>
          <w:color w:val="000000"/>
          <w:sz w:val="28"/>
        </w:rPr>
        <w:t>
</w:t>
      </w:r>
      <w:r>
        <w:rPr>
          <w:rFonts w:ascii="Times New Roman"/>
          <w:b w:val="false"/>
          <w:i w:val="false"/>
          <w:color w:val="000000"/>
          <w:sz w:val="28"/>
        </w:rPr>
        <w:t>
      53. Үй малы, құсы болған жағдайда, (осы Ереженің 52-тармағында көрсетілгендерден басқа) жиынтық табыс табыстың жылдық сомасын он екі айға бөлу арқылы анықталады. Алынған шама есептеу кезеңіндегі айлардың санына көбейтіледі.</w:t>
      </w:r>
      <w:r>
        <w:br/>
      </w:r>
      <w:r>
        <w:rPr>
          <w:rFonts w:ascii="Times New Roman"/>
          <w:b w:val="false"/>
          <w:i w:val="false"/>
          <w:color w:val="000000"/>
          <w:sz w:val="28"/>
        </w:rPr>
        <w:t>
</w:t>
      </w:r>
      <w:r>
        <w:rPr>
          <w:rFonts w:ascii="Times New Roman"/>
          <w:b w:val="false"/>
          <w:i w:val="false"/>
          <w:color w:val="000000"/>
          <w:sz w:val="28"/>
        </w:rPr>
        <w:t>
      54. Жеке қосалқы шаруашылықтан түскен табысты есептеудің жеке нормативтік карточкасын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өтініш берушінің деректері негізінде уәкілетті орган толтырады.</w:t>
      </w:r>
    </w:p>
    <w:bookmarkEnd w:id="25"/>
    <w:bookmarkStart w:name="z76" w:id="26"/>
    <w:p>
      <w:pPr>
        <w:spacing w:after="0"/>
        <w:ind w:left="0"/>
        <w:jc w:val="left"/>
      </w:pPr>
      <w:r>
        <w:rPr>
          <w:rFonts w:ascii="Times New Roman"/>
          <w:b/>
          <w:i w:val="false"/>
          <w:color w:val="000000"/>
        </w:rPr>
        <w:t xml:space="preserve"> 
12. Жиынтық табысты есептеу кезінде ескерілетін өзге де табыстар</w:t>
      </w:r>
    </w:p>
    <w:bookmarkEnd w:id="26"/>
    <w:bookmarkStart w:name="z77" w:id="27"/>
    <w:p>
      <w:pPr>
        <w:spacing w:after="0"/>
        <w:ind w:left="0"/>
        <w:jc w:val="both"/>
      </w:pPr>
      <w:r>
        <w:rPr>
          <w:rFonts w:ascii="Times New Roman"/>
          <w:b w:val="false"/>
          <w:i w:val="false"/>
          <w:color w:val="000000"/>
          <w:sz w:val="28"/>
        </w:rPr>
        <w:t>
      55. Отбасының жиынтық табысын есептеу кезінде мынадай өзге де табыстар ескеріледі:</w:t>
      </w:r>
      <w:r>
        <w:br/>
      </w:r>
      <w:r>
        <w:rPr>
          <w:rFonts w:ascii="Times New Roman"/>
          <w:b w:val="false"/>
          <w:i w:val="false"/>
          <w:color w:val="000000"/>
          <w:sz w:val="28"/>
        </w:rPr>
        <w:t>
      1) жылжымайтын мүлікті және көлік құралдарын жалға беруден;</w:t>
      </w:r>
      <w:r>
        <w:br/>
      </w:r>
      <w:r>
        <w:rPr>
          <w:rFonts w:ascii="Times New Roman"/>
          <w:b w:val="false"/>
          <w:i w:val="false"/>
          <w:color w:val="000000"/>
          <w:sz w:val="28"/>
        </w:rPr>
        <w:t>
      2) құнды қағаздардан (дивидендтер);</w:t>
      </w:r>
      <w:r>
        <w:br/>
      </w:r>
      <w:r>
        <w:rPr>
          <w:rFonts w:ascii="Times New Roman"/>
          <w:b w:val="false"/>
          <w:i w:val="false"/>
          <w:color w:val="000000"/>
          <w:sz w:val="28"/>
        </w:rPr>
        <w:t>
      3) шетел валютасын сатудан;</w:t>
      </w:r>
      <w:r>
        <w:br/>
      </w:r>
      <w:r>
        <w:rPr>
          <w:rFonts w:ascii="Times New Roman"/>
          <w:b w:val="false"/>
          <w:i w:val="false"/>
          <w:color w:val="000000"/>
          <w:sz w:val="28"/>
        </w:rPr>
        <w:t>
      4) асыл тастар мен қымбат бағалы металлдарды, осылардан жасалған зергерлік бұйымдарды және құрамында асыл тастар мен қымбат бағалы металлдары бар басқа да заттарды, сондай-ақ өнер туындылары мен антиквариатты сатудан;</w:t>
      </w:r>
      <w:r>
        <w:br/>
      </w:r>
      <w:r>
        <w:rPr>
          <w:rFonts w:ascii="Times New Roman"/>
          <w:b w:val="false"/>
          <w:i w:val="false"/>
          <w:color w:val="000000"/>
          <w:sz w:val="28"/>
        </w:rPr>
        <w:t>
      5) жылжымайтын мүлікті және көлік құралдарын сатудан;</w:t>
      </w:r>
      <w:r>
        <w:br/>
      </w:r>
      <w:r>
        <w:rPr>
          <w:rFonts w:ascii="Times New Roman"/>
          <w:b w:val="false"/>
          <w:i w:val="false"/>
          <w:color w:val="000000"/>
          <w:sz w:val="28"/>
        </w:rPr>
        <w:t>
      6) авторлық сыйақы түріндегі;</w:t>
      </w:r>
      <w:r>
        <w:br/>
      </w:r>
      <w:r>
        <w:rPr>
          <w:rFonts w:ascii="Times New Roman"/>
          <w:b w:val="false"/>
          <w:i w:val="false"/>
          <w:color w:val="000000"/>
          <w:sz w:val="28"/>
        </w:rPr>
        <w:t>
      7) жылжымайтын мүлікті, көлік құралдарын және басқа да мүлікті сыйға тарту, мұрагерлікке алу түрінде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ақшадан;</w:t>
      </w:r>
      <w:r>
        <w:br/>
      </w:r>
      <w:r>
        <w:rPr>
          <w:rFonts w:ascii="Times New Roman"/>
          <w:b w:val="false"/>
          <w:i w:val="false"/>
          <w:color w:val="000000"/>
          <w:sz w:val="28"/>
        </w:rPr>
        <w:t>
      10) ақшалай салымдар бойынша сыйақылар (ынталандыру);</w:t>
      </w:r>
      <w:r>
        <w:br/>
      </w:r>
      <w:r>
        <w:rPr>
          <w:rFonts w:ascii="Times New Roman"/>
          <w:b w:val="false"/>
          <w:i w:val="false"/>
          <w:color w:val="000000"/>
          <w:sz w:val="28"/>
        </w:rPr>
        <w:t>
      11) ақшалай аударымдар;</w:t>
      </w:r>
      <w:r>
        <w:br/>
      </w:r>
      <w:r>
        <w:rPr>
          <w:rFonts w:ascii="Times New Roman"/>
          <w:b w:val="false"/>
          <w:i w:val="false"/>
          <w:color w:val="000000"/>
          <w:sz w:val="28"/>
        </w:rPr>
        <w:t>
      12) салымдар мен борышкерлік құнды қағаздарды қоса есептегенде, байқаулардан, жарыстардан (олимпиадаларда), фестивальдардан, лотереялардан, ұтыс ойындардан алынған заттай және (немесе) ақшалай түрдегі ұтыстар;</w:t>
      </w:r>
      <w:r>
        <w:br/>
      </w:r>
      <w:r>
        <w:rPr>
          <w:rFonts w:ascii="Times New Roman"/>
          <w:b w:val="false"/>
          <w:i w:val="false"/>
          <w:color w:val="000000"/>
          <w:sz w:val="28"/>
        </w:rPr>
        <w:t>
      13) туыстардың және басқа да адамдардың ақшалай және заттай (құны бар түріндегі) көмегін қоса алғанда, өзге де анықталған табыстар. Аталған табыстардың алынған уақыты ескеріледі және олар жазбаша өтінішпен расталады.</w:t>
      </w:r>
      <w:r>
        <w:br/>
      </w:r>
      <w:r>
        <w:rPr>
          <w:rFonts w:ascii="Times New Roman"/>
          <w:b w:val="false"/>
          <w:i w:val="false"/>
          <w:color w:val="000000"/>
          <w:sz w:val="28"/>
        </w:rPr>
        <w:t>
      Орта білім беру, сондай-ақ жоғарғы және орта арнаулы білім беру жүйесінде ақылы негізде күндізгі бөлімде стипендия алмай оқитын студенттердің жиынтық табысына өз еркімен мәлімделген табысы есептеледі.</w:t>
      </w:r>
      <w:r>
        <w:br/>
      </w:r>
      <w:r>
        <w:rPr>
          <w:rFonts w:ascii="Times New Roman"/>
          <w:b w:val="false"/>
          <w:i w:val="false"/>
          <w:color w:val="000000"/>
          <w:sz w:val="28"/>
        </w:rPr>
        <w:t>
</w:t>
      </w:r>
      <w:r>
        <w:rPr>
          <w:rFonts w:ascii="Times New Roman"/>
          <w:b w:val="false"/>
          <w:i w:val="false"/>
          <w:color w:val="000000"/>
          <w:sz w:val="28"/>
        </w:rPr>
        <w:t>
      56. Жылжымайтын мүлікті және көлік құралдарын жалға беруден алынған ресми түрде расталмаған табыстар бір айдағы ең төменгі еңбекақыдан кем болмайтын мөлшерде есепке алынады.</w:t>
      </w:r>
      <w:r>
        <w:br/>
      </w:r>
      <w:r>
        <w:rPr>
          <w:rFonts w:ascii="Times New Roman"/>
          <w:b w:val="false"/>
          <w:i w:val="false"/>
          <w:color w:val="000000"/>
          <w:sz w:val="28"/>
        </w:rPr>
        <w:t>
</w:t>
      </w:r>
      <w:r>
        <w:rPr>
          <w:rFonts w:ascii="Times New Roman"/>
          <w:b w:val="false"/>
          <w:i w:val="false"/>
          <w:color w:val="000000"/>
          <w:sz w:val="28"/>
        </w:rPr>
        <w:t>
      57. Жиынтық табыста алынған несиелердің (шағын несиелердің) сомасы есепке алынбайды.</w:t>
      </w:r>
      <w:r>
        <w:br/>
      </w:r>
      <w:r>
        <w:rPr>
          <w:rFonts w:ascii="Times New Roman"/>
          <w:b w:val="false"/>
          <w:i w:val="false"/>
          <w:color w:val="000000"/>
          <w:sz w:val="28"/>
        </w:rPr>
        <w:t>
</w:t>
      </w:r>
      <w:r>
        <w:rPr>
          <w:rFonts w:ascii="Times New Roman"/>
          <w:b w:val="false"/>
          <w:i w:val="false"/>
          <w:color w:val="000000"/>
          <w:sz w:val="28"/>
        </w:rPr>
        <w:t>
      58. Жылжымайтын мүлікті және көлік құралдарын сатудан алынған табыс, оны алған күннен бастап жалпы жиынтық табысқа қосылады.</w:t>
      </w:r>
      <w:r>
        <w:br/>
      </w:r>
      <w:r>
        <w:rPr>
          <w:rFonts w:ascii="Times New Roman"/>
          <w:b w:val="false"/>
          <w:i w:val="false"/>
          <w:color w:val="000000"/>
          <w:sz w:val="28"/>
        </w:rPr>
        <w:t>
      Басқа жылжымайтын мүлікті (көлік құралын) сатып алған жағдайда, жылжымайтын мүлікті (көлік құралын) сатудан алынған сома мен сатып алынған жылжымайтын мүліктің (көлік құралының) құны арасындағы айырма отбасының жиынтық табысында есепке алынады.</w:t>
      </w:r>
    </w:p>
    <w:bookmarkEnd w:id="27"/>
    <w:bookmarkStart w:name="z81" w:id="28"/>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1-қосымша</w:t>
      </w:r>
    </w:p>
    <w:bookmarkEnd w:id="28"/>
    <w:p>
      <w:pPr>
        <w:spacing w:after="0"/>
        <w:ind w:left="0"/>
        <w:jc w:val="both"/>
      </w:pPr>
      <w:r>
        <w:rPr>
          <w:rFonts w:ascii="Times New Roman"/>
          <w:b w:val="false"/>
          <w:i w:val="false"/>
          <w:color w:val="ff0000"/>
          <w:sz w:val="28"/>
        </w:rPr>
        <w:t xml:space="preserve">      Ескерту. 1 қосымша жаңа редакцияда - Қарағанды облысы Теміртау қалалық мәслихатының 2010.12.24 </w:t>
      </w:r>
      <w:r>
        <w:rPr>
          <w:rFonts w:ascii="Times New Roman"/>
          <w:b w:val="false"/>
          <w:i w:val="false"/>
          <w:color w:val="ff0000"/>
          <w:sz w:val="28"/>
        </w:rPr>
        <w:t>N 34/9</w:t>
      </w:r>
      <w:r>
        <w:rPr>
          <w:rFonts w:ascii="Times New Roman"/>
          <w:b w:val="false"/>
          <w:i w:val="false"/>
          <w:color w:val="ff0000"/>
          <w:sz w:val="28"/>
        </w:rPr>
        <w:t xml:space="preserve"> (ресми жарияланғаннан кейін қолданысқа енеді) шешімімен.</w:t>
      </w:r>
    </w:p>
    <w:p>
      <w:pPr>
        <w:spacing w:after="0"/>
        <w:ind w:left="0"/>
        <w:jc w:val="both"/>
      </w:pPr>
      <w:r>
        <w:rPr>
          <w:rFonts w:ascii="Times New Roman"/>
          <w:b w:val="false"/>
          <w:i w:val="false"/>
          <w:color w:val="000000"/>
          <w:sz w:val="28"/>
        </w:rPr>
        <w:t>Уәкілетті органға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 мекен-жайында тұратын</w:t>
      </w:r>
      <w:r>
        <w:br/>
      </w:r>
      <w:r>
        <w:rPr>
          <w:rFonts w:ascii="Times New Roman"/>
          <w:b w:val="false"/>
          <w:i w:val="false"/>
          <w:color w:val="000000"/>
          <w:sz w:val="28"/>
        </w:rPr>
        <w:t>
(көше, үйдің, пәтердің N, телефон N)</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жеке куәліктің N _____________________________</w:t>
      </w:r>
      <w:r>
        <w:br/>
      </w:r>
      <w:r>
        <w:rPr>
          <w:rFonts w:ascii="Times New Roman"/>
          <w:b w:val="false"/>
          <w:i w:val="false"/>
          <w:color w:val="000000"/>
          <w:sz w:val="28"/>
        </w:rPr>
        <w:t>
куәлік берген мекеме _________________________</w:t>
      </w:r>
      <w:r>
        <w:br/>
      </w:r>
      <w:r>
        <w:rPr>
          <w:rFonts w:ascii="Times New Roman"/>
          <w:b w:val="false"/>
          <w:i w:val="false"/>
          <w:color w:val="000000"/>
          <w:sz w:val="28"/>
        </w:rPr>
        <w:t>
берілген күні ________________________________</w:t>
      </w:r>
      <w:r>
        <w:br/>
      </w:r>
      <w:r>
        <w:rPr>
          <w:rFonts w:ascii="Times New Roman"/>
          <w:b w:val="false"/>
          <w:i w:val="false"/>
          <w:color w:val="000000"/>
          <w:sz w:val="28"/>
        </w:rPr>
        <w:t>
ӘЖК N ________________________________________</w:t>
      </w:r>
      <w:r>
        <w:br/>
      </w:r>
      <w:r>
        <w:rPr>
          <w:rFonts w:ascii="Times New Roman"/>
          <w:b w:val="false"/>
          <w:i w:val="false"/>
          <w:color w:val="000000"/>
          <w:sz w:val="28"/>
        </w:rPr>
        <w:t>
СТН __________________________________________</w:t>
      </w:r>
      <w:r>
        <w:br/>
      </w:r>
      <w:r>
        <w:rPr>
          <w:rFonts w:ascii="Times New Roman"/>
          <w:b w:val="false"/>
          <w:i w:val="false"/>
          <w:color w:val="000000"/>
          <w:sz w:val="28"/>
        </w:rPr>
        <w:t>
Отбасының тіркелу нөмірі 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отбасыма тұрғын үй көмегін тағайындауыңызды сұраймын.</w:t>
      </w:r>
      <w:r>
        <w:br/>
      </w:r>
      <w:r>
        <w:rPr>
          <w:rFonts w:ascii="Times New Roman"/>
          <w:b w:val="false"/>
          <w:i w:val="false"/>
          <w:color w:val="000000"/>
          <w:sz w:val="28"/>
        </w:rPr>
        <w:t>
      Менің отбасым ____ адамнан тұрады.</w:t>
      </w:r>
      <w:r>
        <w:br/>
      </w:r>
      <w:r>
        <w:rPr>
          <w:rFonts w:ascii="Times New Roman"/>
          <w:b w:val="false"/>
          <w:i w:val="false"/>
          <w:color w:val="000000"/>
          <w:sz w:val="28"/>
        </w:rPr>
        <w:t>
      Өтінішке қоса қажетті құжаттарды ұсындым.</w:t>
      </w:r>
      <w:r>
        <w:br/>
      </w:r>
      <w:r>
        <w:rPr>
          <w:rFonts w:ascii="Times New Roman"/>
          <w:b w:val="false"/>
          <w:i w:val="false"/>
          <w:color w:val="000000"/>
          <w:sz w:val="28"/>
        </w:rPr>
        <w:t>
      Дербес шоттың N ________. Қызметті жеткізушінің атауы _________</w:t>
      </w:r>
      <w:r>
        <w:br/>
      </w:r>
      <w:r>
        <w:rPr>
          <w:rFonts w:ascii="Times New Roman"/>
          <w:b w:val="false"/>
          <w:i w:val="false"/>
          <w:color w:val="000000"/>
          <w:sz w:val="28"/>
        </w:rPr>
        <w:t>
(кондоминимум объектісінің ортақ мүлкін ұстауға, жылуға, суық суға, кәрізге, ыстық суға, қоқысты әкетуге, электр куатына, газға, телефонға, тұрғын үйді пайдаланғаны үшін жалдау ақысына, лифттерерді жөндеуге жұмсалған шығындар үшін).</w:t>
      </w:r>
      <w:r>
        <w:br/>
      </w:r>
      <w:r>
        <w:rPr>
          <w:rFonts w:ascii="Times New Roman"/>
          <w:b w:val="false"/>
          <w:i w:val="false"/>
          <w:color w:val="000000"/>
          <w:sz w:val="28"/>
        </w:rPr>
        <w:t>
      Дербес шоттың N ________. Қызметті жеткізушінің атауы _________</w:t>
      </w:r>
      <w:r>
        <w:br/>
      </w:r>
      <w:r>
        <w:rPr>
          <w:rFonts w:ascii="Times New Roman"/>
          <w:b w:val="false"/>
          <w:i w:val="false"/>
          <w:color w:val="000000"/>
          <w:sz w:val="28"/>
        </w:rPr>
        <w:t>
(кондоминимум объектісінің ортақ мүлкін ұстауға, жылуға, суық суға, кәрізге, ыстық суға, қоқысты әкетуге, электр куатына, газға, телефонға, тұрғын үйді пайдаланғаны үшін жалдау ақысына, лифттерерді жөндеуге жұмсалған шығындар үшін).</w:t>
      </w:r>
      <w:r>
        <w:br/>
      </w:r>
      <w:r>
        <w:rPr>
          <w:rFonts w:ascii="Times New Roman"/>
          <w:b w:val="false"/>
          <w:i w:val="false"/>
          <w:color w:val="000000"/>
          <w:sz w:val="28"/>
        </w:rPr>
        <w:t>
      Дербес шоттың N ________. Банктің атауы _______________________</w:t>
      </w:r>
      <w:r>
        <w:br/>
      </w:r>
      <w:r>
        <w:rPr>
          <w:rFonts w:ascii="Times New Roman"/>
          <w:b w:val="false"/>
          <w:i w:val="false"/>
          <w:color w:val="000000"/>
          <w:sz w:val="28"/>
        </w:rPr>
        <w:t>
(кондоминимум объектісінің ортақ мүлкін ұстауға, жылуға, суық суға, кәрізге, ыстық суға, қоқысты әкетуге, электр куатына, газға, телефонға, тұрғын үйді пайдаланғаны үшін жалдау ақысына, лифттерерді жөндеуге жұмсалған шығындар үшін).</w:t>
      </w:r>
      <w:r>
        <w:br/>
      </w:r>
      <w:r>
        <w:rPr>
          <w:rFonts w:ascii="Times New Roman"/>
          <w:b w:val="false"/>
          <w:i w:val="false"/>
          <w:color w:val="000000"/>
          <w:sz w:val="28"/>
        </w:rPr>
        <w:t>
      Дербес шоттың N ___. Кондоминимум объектісін басқару органы ___</w:t>
      </w:r>
      <w:r>
        <w:br/>
      </w:r>
      <w:r>
        <w:rPr>
          <w:rFonts w:ascii="Times New Roman"/>
          <w:b w:val="false"/>
          <w:i w:val="false"/>
          <w:color w:val="000000"/>
          <w:sz w:val="28"/>
        </w:rPr>
        <w:t>
(кондоминимум объектісінің ортақ мүлкін ұстауға, кондоминимум объектісінің ортақ мүлкін күрделі жөндеуге арналған жарнаға, кондоминимум объектісінің ортақ мүлкін күрделі жөндеуге қаражат жинақтауға арналған жарналарға жұмсалған шығындар үшін).</w:t>
      </w:r>
      <w:r>
        <w:br/>
      </w:r>
      <w:r>
        <w:rPr>
          <w:rFonts w:ascii="Times New Roman"/>
          <w:b w:val="false"/>
          <w:i w:val="false"/>
          <w:color w:val="000000"/>
          <w:sz w:val="28"/>
        </w:rPr>
        <w:t>
      Мен және менің отбасымның мүшелері, біздің келісіміміздің дәлелі ретінде отбасы мүшелерінің жеке және заңды тұлғаларға көрсетуге болатын табыстары туралы ақпаратты "Теміртау қаласының жұмыспен қамту және әлеуметтік бағдарламалар бөлімі" мемлекеттік мекемесіне беруге рұқсат етеміз.</w:t>
      </w:r>
      <w:r>
        <w:br/>
      </w:r>
      <w:r>
        <w:rPr>
          <w:rFonts w:ascii="Times New Roman"/>
          <w:b w:val="false"/>
          <w:i w:val="false"/>
          <w:color w:val="000000"/>
          <w:sz w:val="28"/>
        </w:rPr>
        <w:t>
      Өзгеріс туындаған жағдайда 10 күннің ішінде хабарлауға міндеттеме беремін.</w:t>
      </w:r>
      <w:r>
        <w:br/>
      </w:r>
      <w:r>
        <w:rPr>
          <w:rFonts w:ascii="Times New Roman"/>
          <w:b w:val="false"/>
          <w:i w:val="false"/>
          <w:color w:val="000000"/>
          <w:sz w:val="28"/>
        </w:rPr>
        <w:t>
      Теріс мәліметтерді және жалған құжаттарды ұсынғаны үшін жауапқа тартылатыным жөнінде алдын ала ескертілді.</w:t>
      </w:r>
      <w:r>
        <w:br/>
      </w:r>
      <w:r>
        <w:rPr>
          <w:rFonts w:ascii="Times New Roman"/>
          <w:b w:val="false"/>
          <w:i w:val="false"/>
          <w:color w:val="000000"/>
          <w:sz w:val="28"/>
        </w:rPr>
        <w:t>
      "____"__________ 20 ____ ж. 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Құжаттардың қабылданған күні</w:t>
      </w:r>
      <w:r>
        <w:br/>
      </w:r>
      <w:r>
        <w:rPr>
          <w:rFonts w:ascii="Times New Roman"/>
          <w:b w:val="false"/>
          <w:i w:val="false"/>
          <w:color w:val="000000"/>
          <w:sz w:val="28"/>
        </w:rPr>
        <w:t>
"____"_____ 20 ____ ж. ______ _______________________________________</w:t>
      </w:r>
      <w:r>
        <w:br/>
      </w:r>
      <w:r>
        <w:rPr>
          <w:rFonts w:ascii="Times New Roman"/>
          <w:b w:val="false"/>
          <w:i w:val="false"/>
          <w:color w:val="000000"/>
          <w:sz w:val="28"/>
        </w:rPr>
        <w:t>
                (       қолы) (құжатты қабылдаған тұлғаның Т.А.Ә.,</w:t>
      </w:r>
      <w:r>
        <w:br/>
      </w:r>
      <w:r>
        <w:rPr>
          <w:rFonts w:ascii="Times New Roman"/>
          <w:b w:val="false"/>
          <w:i w:val="false"/>
          <w:color w:val="000000"/>
          <w:sz w:val="28"/>
        </w:rPr>
        <w:t>
                               лауазымы)</w:t>
      </w:r>
    </w:p>
    <w:bookmarkStart w:name="z82" w:id="29"/>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2-қосымша</w:t>
      </w:r>
    </w:p>
    <w:bookmarkEnd w:id="29"/>
    <w:bookmarkStart w:name="z83" w:id="30"/>
    <w:p>
      <w:pPr>
        <w:spacing w:after="0"/>
        <w:ind w:left="0"/>
        <w:jc w:val="left"/>
      </w:pPr>
      <w:r>
        <w:rPr>
          <w:rFonts w:ascii="Times New Roman"/>
          <w:b/>
          <w:i w:val="false"/>
          <w:color w:val="000000"/>
        </w:rPr>
        <w:t xml:space="preserve"> 
Тұрғын үй көмегін көрсету</w:t>
      </w:r>
      <w:r>
        <w:br/>
      </w:r>
      <w:r>
        <w:rPr>
          <w:rFonts w:ascii="Times New Roman"/>
          <w:b/>
          <w:i w:val="false"/>
          <w:color w:val="000000"/>
        </w:rPr>
        <w:t>
КЕЛІСІМ ШАРТЫ</w:t>
      </w:r>
    </w:p>
    <w:bookmarkEnd w:id="30"/>
    <w:p>
      <w:pPr>
        <w:spacing w:after="0"/>
        <w:ind w:left="0"/>
        <w:jc w:val="both"/>
      </w:pPr>
      <w:r>
        <w:rPr>
          <w:rFonts w:ascii="Times New Roman"/>
          <w:b w:val="false"/>
          <w:i w:val="false"/>
          <w:color w:val="000000"/>
          <w:sz w:val="28"/>
        </w:rPr>
        <w:t>20 ___ ж. "____"_____________ Теміртау қаласы</w:t>
      </w:r>
    </w:p>
    <w:p>
      <w:pPr>
        <w:spacing w:after="0"/>
        <w:ind w:left="0"/>
        <w:jc w:val="both"/>
      </w:pPr>
      <w:r>
        <w:rPr>
          <w:rFonts w:ascii="Times New Roman"/>
          <w:b w:val="false"/>
          <w:i w:val="false"/>
          <w:color w:val="000000"/>
          <w:sz w:val="28"/>
        </w:rPr>
        <w:t>      1. "Теміртау қаласының жұмыспен қамту және әлеуметтік бағдарламалар бөлімі" мемлекеттік мекемесі бір тараптан және екінші тараптан өтініш беруші төмендегілер жайлы осы келісім шартты жасады.</w:t>
      </w:r>
      <w:r>
        <w:br/>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 өтініш беруші ұсынған құжаттардың негізінде өтініш берілген айдан бастап қолма-қол ақысыз төлем түрінде бір жыл мерзімге отбасысы ________ адамнан тұратын ___________________________________________________ тағайындалады.</w:t>
      </w:r>
      <w:r>
        <w:br/>
      </w:r>
      <w:r>
        <w:rPr>
          <w:rFonts w:ascii="Times New Roman"/>
          <w:b w:val="false"/>
          <w:i w:val="false"/>
          <w:color w:val="000000"/>
          <w:sz w:val="28"/>
        </w:rPr>
        <w:t>
                  (өтініш берушінің Т.А.Ә.)</w:t>
      </w:r>
      <w:r>
        <w:br/>
      </w:r>
      <w:r>
        <w:rPr>
          <w:rFonts w:ascii="Times New Roman"/>
          <w:b w:val="false"/>
          <w:i w:val="false"/>
          <w:color w:val="000000"/>
          <w:sz w:val="28"/>
        </w:rPr>
        <w:t>
      3. Өтініш беруші тұрғын үй көмегін заңсыз немесе асыра тағайындалуына әкеліп соқтырған жалған мәліметтерді "Теміртау қаласының жұмыспен қамту және әлеуметтік бағдарламалар бөлімі" мемлекеттік мекемесіне бергені үшін, тұрғын үй көмегін тағайындау кезеңінде аталған көмекті алу құқығынан айырылады, ал тұрғын үй көмегі ретінде заңсыз алынған сома өз еркімен қайтарылады, ал одан бас тартқан жағдайда - сот арқылы қайтарылады.</w:t>
      </w:r>
      <w:r>
        <w:br/>
      </w:r>
      <w:r>
        <w:rPr>
          <w:rFonts w:ascii="Times New Roman"/>
          <w:b w:val="false"/>
          <w:i w:val="false"/>
          <w:color w:val="000000"/>
          <w:sz w:val="28"/>
        </w:rPr>
        <w:t>
      4. Өтініш беруші "Теміртау қаласының жұмыспен қамту және әлеуметтік бағдарламалар бөлімі" мемлекеттік мекемесіне отбасының табысы және құрамы жөніндегі, сондай-ақ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қызметтерді тұтынуға жұмсалған шығыстар жөніндегі мәліметтерді тоқсан сайын ұсынуға тиіс.</w:t>
      </w:r>
      <w:r>
        <w:br/>
      </w:r>
      <w:r>
        <w:rPr>
          <w:rFonts w:ascii="Times New Roman"/>
          <w:b w:val="false"/>
          <w:i w:val="false"/>
          <w:color w:val="000000"/>
          <w:sz w:val="28"/>
        </w:rPr>
        <w:t>
      5. Осы келісім шарт тұрғын үй көмегін көрсету үшін негіздеме болып табылады.</w:t>
      </w:r>
      <w:r>
        <w:br/>
      </w:r>
      <w:r>
        <w:rPr>
          <w:rFonts w:ascii="Times New Roman"/>
          <w:b w:val="false"/>
          <w:i w:val="false"/>
          <w:color w:val="000000"/>
          <w:sz w:val="28"/>
        </w:rPr>
        <w:t>
      6. Шекті жол берілетін шығыстар үлесі, жеке тұрғын үй қорынан жергілікті атқарушы орган жалдаған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шығыстардың тарифтері, отбасының жиынтық табысының мөлшері мен отбасының құрамы өзгерген жағдайда, тұрғын үй көмегінің сомасы өзгеруі мүмкін.</w:t>
      </w:r>
    </w:p>
    <w:p>
      <w:pPr>
        <w:spacing w:after="0"/>
        <w:ind w:left="0"/>
        <w:jc w:val="both"/>
      </w:pPr>
      <w:r>
        <w:rPr>
          <w:rFonts w:ascii="Times New Roman"/>
          <w:b w:val="false"/>
          <w:i w:val="false"/>
          <w:color w:val="000000"/>
          <w:sz w:val="28"/>
        </w:rPr>
        <w:t>"Теміртау қаласының жұмыспен                         Өтініш беруші</w:t>
      </w:r>
      <w:r>
        <w:br/>
      </w:r>
      <w:r>
        <w:rPr>
          <w:rFonts w:ascii="Times New Roman"/>
          <w:b w:val="false"/>
          <w:i w:val="false"/>
          <w:color w:val="000000"/>
          <w:sz w:val="28"/>
        </w:rPr>
        <w:t>
қамту және әлеуметтік бағдарламалар бөлімі"          ________________</w:t>
      </w:r>
      <w:r>
        <w:br/>
      </w:r>
      <w:r>
        <w:rPr>
          <w:rFonts w:ascii="Times New Roman"/>
          <w:b w:val="false"/>
          <w:i w:val="false"/>
          <w:color w:val="000000"/>
          <w:sz w:val="28"/>
        </w:rPr>
        <w:t>
мемлекеттік мекемесінің бастығы                         (қолы)</w:t>
      </w:r>
      <w:r>
        <w:br/>
      </w:r>
      <w:r>
        <w:rPr>
          <w:rFonts w:ascii="Times New Roman"/>
          <w:b w:val="false"/>
          <w:i w:val="false"/>
          <w:color w:val="000000"/>
          <w:sz w:val="28"/>
        </w:rPr>
        <w:t>
__________________________________</w:t>
      </w:r>
      <w:r>
        <w:br/>
      </w:r>
      <w:r>
        <w:rPr>
          <w:rFonts w:ascii="Times New Roman"/>
          <w:b w:val="false"/>
          <w:i w:val="false"/>
          <w:color w:val="000000"/>
          <w:sz w:val="28"/>
        </w:rPr>
        <w:t>
            (қолы)</w:t>
      </w:r>
    </w:p>
    <w:bookmarkStart w:name="z84" w:id="31"/>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3-қосымша</w:t>
      </w:r>
    </w:p>
    <w:bookmarkEnd w:id="31"/>
    <w:p>
      <w:pPr>
        <w:spacing w:after="0"/>
        <w:ind w:left="0"/>
        <w:jc w:val="both"/>
      </w:pPr>
      <w:r>
        <w:rPr>
          <w:rFonts w:ascii="Times New Roman"/>
          <w:b w:val="false"/>
          <w:i w:val="false"/>
          <w:color w:val="000000"/>
          <w:sz w:val="28"/>
        </w:rPr>
        <w:t>Отбасының тіркелу нөмірі _____________</w:t>
      </w:r>
    </w:p>
    <w:bookmarkStart w:name="z85" w:id="32"/>
    <w:p>
      <w:pPr>
        <w:spacing w:after="0"/>
        <w:ind w:left="0"/>
        <w:jc w:val="left"/>
      </w:pPr>
      <w:r>
        <w:rPr>
          <w:rFonts w:ascii="Times New Roman"/>
          <w:b/>
          <w:i w:val="false"/>
          <w:color w:val="000000"/>
        </w:rPr>
        <w:t xml:space="preserve"> 
Отбасы құрамы және тұратын тұрғын үйдің жалпы ауданының көлемі туралы МӘЛІМЕТ</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(үйдің мекен-жайы)</w:t>
      </w:r>
    </w:p>
    <w:p>
      <w:pPr>
        <w:spacing w:after="0"/>
        <w:ind w:left="0"/>
        <w:jc w:val="both"/>
      </w:pPr>
      <w:r>
        <w:rPr>
          <w:rFonts w:ascii="Times New Roman"/>
          <w:b w:val="false"/>
          <w:i w:val="false"/>
          <w:color w:val="000000"/>
          <w:sz w:val="28"/>
        </w:rPr>
        <w:t>Өтініш берушінің отбасылық жағдайы __________________________________</w:t>
      </w:r>
      <w:r>
        <w:br/>
      </w:r>
      <w:r>
        <w:rPr>
          <w:rFonts w:ascii="Times New Roman"/>
          <w:b w:val="false"/>
          <w:i w:val="false"/>
          <w:color w:val="000000"/>
          <w:sz w:val="28"/>
        </w:rPr>
        <w:t>
Отбасы __ адамнан құрылған. Тұрғын үйдің ауданы _________ шаршы метр.</w:t>
      </w:r>
      <w:r>
        <w:br/>
      </w:r>
      <w:r>
        <w:rPr>
          <w:rFonts w:ascii="Times New Roman"/>
          <w:b w:val="false"/>
          <w:i w:val="false"/>
          <w:color w:val="000000"/>
          <w:sz w:val="28"/>
        </w:rPr>
        <w:t>
________ жылғы N ____ _______________________________________________</w:t>
      </w:r>
      <w:r>
        <w:br/>
      </w:r>
      <w:r>
        <w:rPr>
          <w:rFonts w:ascii="Times New Roman"/>
          <w:b w:val="false"/>
          <w:i w:val="false"/>
          <w:color w:val="000000"/>
          <w:sz w:val="28"/>
        </w:rPr>
        <w:t>
                        (тұрғын үйге құқық беретін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0"/>
        <w:gridCol w:w="3391"/>
        <w:gridCol w:w="3679"/>
      </w:tblGrid>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айы, жылы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r>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 Маманның қолы _________</w:t>
      </w:r>
      <w:r>
        <w:br/>
      </w:r>
      <w:r>
        <w:rPr>
          <w:rFonts w:ascii="Times New Roman"/>
          <w:b w:val="false"/>
          <w:i w:val="false"/>
          <w:color w:val="000000"/>
          <w:sz w:val="28"/>
        </w:rPr>
        <w:t>
Күні __________________________________</w:t>
      </w:r>
    </w:p>
    <w:bookmarkStart w:name="z86" w:id="33"/>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xml:space="preserve">
тұрғын үй көмегін көрсету ережесіне </w:t>
      </w:r>
      <w:r>
        <w:br/>
      </w:r>
      <w:r>
        <w:rPr>
          <w:rFonts w:ascii="Times New Roman"/>
          <w:b w:val="false"/>
          <w:i w:val="false"/>
          <w:color w:val="000000"/>
          <w:sz w:val="28"/>
        </w:rPr>
        <w:t>
4-қосымша</w:t>
      </w:r>
    </w:p>
    <w:bookmarkEnd w:id="33"/>
    <w:p>
      <w:pPr>
        <w:spacing w:after="0"/>
        <w:ind w:left="0"/>
        <w:jc w:val="both"/>
      </w:pPr>
      <w:r>
        <w:rPr>
          <w:rFonts w:ascii="Times New Roman"/>
          <w:b w:val="false"/>
          <w:i w:val="false"/>
          <w:color w:val="000000"/>
          <w:sz w:val="28"/>
        </w:rPr>
        <w:t>Отбасының тіркелу нөмірі _____________</w:t>
      </w:r>
    </w:p>
    <w:bookmarkStart w:name="z87" w:id="34"/>
    <w:p>
      <w:pPr>
        <w:spacing w:after="0"/>
        <w:ind w:left="0"/>
        <w:jc w:val="left"/>
      </w:pPr>
      <w:r>
        <w:rPr>
          <w:rFonts w:ascii="Times New Roman"/>
          <w:b/>
          <w:i w:val="false"/>
          <w:color w:val="000000"/>
        </w:rPr>
        <w:t xml:space="preserve"> 
20 ___ жылғы _______________ тоқсандағы өтініш берушінің отбасы мүшелерінің алған табысы туралы</w:t>
      </w:r>
      <w:r>
        <w:br/>
      </w:r>
      <w:r>
        <w:rPr>
          <w:rFonts w:ascii="Times New Roman"/>
          <w:b/>
          <w:i w:val="false"/>
          <w:color w:val="000000"/>
        </w:rPr>
        <w:t>
МӘЛІМЕТ</w:t>
      </w:r>
    </w:p>
    <w:bookmarkEnd w:id="3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426"/>
        <w:gridCol w:w="2007"/>
        <w:gridCol w:w="1804"/>
        <w:gridCol w:w="2007"/>
        <w:gridCol w:w="1764"/>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N</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расталған табыстардың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мәлімделген табыстар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_______________________ Маманның қолы ___________________________</w:t>
      </w:r>
    </w:p>
    <w:p>
      <w:pPr>
        <w:spacing w:after="0"/>
        <w:ind w:left="0"/>
        <w:jc w:val="both"/>
      </w:pPr>
      <w:r>
        <w:rPr>
          <w:rFonts w:ascii="Times New Roman"/>
          <w:b w:val="false"/>
          <w:i w:val="false"/>
          <w:color w:val="000000"/>
          <w:sz w:val="28"/>
        </w:rPr>
        <w:t>Күні __________________________________</w:t>
      </w:r>
    </w:p>
    <w:bookmarkStart w:name="z88" w:id="35"/>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5-қосымша</w:t>
      </w:r>
    </w:p>
    <w:bookmarkEnd w:id="35"/>
    <w:bookmarkStart w:name="z89" w:id="36"/>
    <w:p>
      <w:pPr>
        <w:spacing w:after="0"/>
        <w:ind w:left="0"/>
        <w:jc w:val="left"/>
      </w:pPr>
      <w:r>
        <w:rPr>
          <w:rFonts w:ascii="Times New Roman"/>
          <w:b/>
          <w:i w:val="false"/>
          <w:color w:val="000000"/>
        </w:rPr>
        <w:t xml:space="preserve"> 
20 ___ жылғы _______________ тоқсандағы тұрғын үйді пайдаланғаны үшін жалға алу ақысына, кондоминиум объектісінің ортақ мүлкін ұстауға,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 туралы</w:t>
      </w:r>
      <w:r>
        <w:br/>
      </w:r>
      <w:r>
        <w:rPr>
          <w:rFonts w:ascii="Times New Roman"/>
          <w:b/>
          <w:i w:val="false"/>
          <w:color w:val="000000"/>
        </w:rPr>
        <w:t>
МӘЛІМЕТ</w:t>
      </w:r>
    </w:p>
    <w:bookmarkEnd w:id="36"/>
    <w:p>
      <w:pPr>
        <w:spacing w:after="0"/>
        <w:ind w:left="0"/>
        <w:jc w:val="both"/>
      </w:pPr>
      <w:r>
        <w:rPr>
          <w:rFonts w:ascii="Times New Roman"/>
          <w:b w:val="false"/>
          <w:i w:val="false"/>
          <w:color w:val="ff0000"/>
          <w:sz w:val="28"/>
        </w:rPr>
        <w:t xml:space="preserve">      Ескерту. 5-қосымшаға өзгерту енгізілді - Қарағанды облысы Теміртау қалалық мәслихатының 2010.12.24 </w:t>
      </w:r>
      <w:r>
        <w:rPr>
          <w:rFonts w:ascii="Times New Roman"/>
          <w:b w:val="false"/>
          <w:i w:val="false"/>
          <w:color w:val="ff0000"/>
          <w:sz w:val="28"/>
        </w:rPr>
        <w:t>N 34/9</w:t>
      </w:r>
      <w:r>
        <w:rPr>
          <w:rFonts w:ascii="Times New Roman"/>
          <w:b w:val="false"/>
          <w:i w:val="false"/>
          <w:color w:val="ff0000"/>
          <w:sz w:val="28"/>
        </w:rPr>
        <w:t xml:space="preserve"> (ресми жарияланғаннан кейін қолданысқа енеді) шешімімен.</w:t>
      </w:r>
    </w:p>
    <w:p>
      <w:pPr>
        <w:spacing w:after="0"/>
        <w:ind w:left="0"/>
        <w:jc w:val="both"/>
      </w:pPr>
      <w:r>
        <w:rPr>
          <w:rFonts w:ascii="Times New Roman"/>
          <w:b w:val="false"/>
          <w:i w:val="false"/>
          <w:color w:val="000000"/>
          <w:sz w:val="28"/>
        </w:rPr>
        <w:t>_____________________________________________         Әлеуметтік топ</w:t>
      </w:r>
      <w:r>
        <w:br/>
      </w:r>
      <w:r>
        <w:rPr>
          <w:rFonts w:ascii="Times New Roman"/>
          <w:b w:val="false"/>
          <w:i w:val="false"/>
          <w:color w:val="000000"/>
          <w:sz w:val="28"/>
        </w:rPr>
        <w:t xml:space="preserve">
      (өтініш берушінің Т.А.Ә.)                       зейнеткер - </w:t>
      </w:r>
      <w:r>
        <w:br/>
      </w:r>
      <w:r>
        <w:rPr>
          <w:rFonts w:ascii="Times New Roman"/>
          <w:b w:val="false"/>
          <w:i w:val="false"/>
          <w:color w:val="000000"/>
          <w:sz w:val="28"/>
        </w:rPr>
        <w:t>
_____________________________________________         мүгедек -</w:t>
      </w:r>
      <w:r>
        <w:br/>
      </w:r>
      <w:r>
        <w:rPr>
          <w:rFonts w:ascii="Times New Roman"/>
          <w:b w:val="false"/>
          <w:i w:val="false"/>
          <w:color w:val="000000"/>
          <w:sz w:val="28"/>
        </w:rPr>
        <w:t xml:space="preserve">
        (үйдің мекен-жайы)                            жұмысшы - </w:t>
      </w:r>
      <w:r>
        <w:br/>
      </w:r>
      <w:r>
        <w:rPr>
          <w:rFonts w:ascii="Times New Roman"/>
          <w:b w:val="false"/>
          <w:i w:val="false"/>
          <w:color w:val="000000"/>
          <w:sz w:val="28"/>
        </w:rPr>
        <w:t>
                                                      жұмыссыз -</w:t>
      </w:r>
      <w:r>
        <w:br/>
      </w:r>
      <w:r>
        <w:rPr>
          <w:rFonts w:ascii="Times New Roman"/>
          <w:b w:val="false"/>
          <w:i w:val="false"/>
          <w:color w:val="000000"/>
          <w:sz w:val="28"/>
        </w:rPr>
        <w:t xml:space="preserve">
                                                      басқалары - </w:t>
      </w:r>
    </w:p>
    <w:p>
      <w:pPr>
        <w:spacing w:after="0"/>
        <w:ind w:left="0"/>
        <w:jc w:val="both"/>
      </w:pPr>
      <w:r>
        <w:rPr>
          <w:rFonts w:ascii="Times New Roman"/>
          <w:b w:val="false"/>
          <w:i w:val="false"/>
          <w:color w:val="000000"/>
          <w:sz w:val="28"/>
        </w:rPr>
        <w:t>Тұрғын үйдің жалпы ауданы _____ ш.м. Бөлме саны ____ Әлеуметтік норма _____________ ш.м.</w:t>
      </w:r>
    </w:p>
    <w:p>
      <w:pPr>
        <w:spacing w:after="0"/>
        <w:ind w:left="0"/>
        <w:jc w:val="both"/>
      </w:pPr>
      <w:r>
        <w:rPr>
          <w:rFonts w:ascii="Times New Roman"/>
          <w:b w:val="false"/>
          <w:i w:val="false"/>
          <w:color w:val="000000"/>
          <w:sz w:val="28"/>
        </w:rPr>
        <w:t>Үйдің жалпы сипаттамасы ____________________________________________</w:t>
      </w:r>
      <w:r>
        <w:br/>
      </w:r>
      <w:r>
        <w:rPr>
          <w:rFonts w:ascii="Times New Roman"/>
          <w:b w:val="false"/>
          <w:i w:val="false"/>
          <w:color w:val="000000"/>
          <w:sz w:val="28"/>
        </w:rPr>
        <w:t>
            (орталықтандырылған немесе баллонды газ, электр плитасы)</w:t>
      </w:r>
    </w:p>
    <w:p>
      <w:pPr>
        <w:spacing w:after="0"/>
        <w:ind w:left="0"/>
        <w:jc w:val="both"/>
      </w:pPr>
      <w:r>
        <w:rPr>
          <w:rFonts w:ascii="Times New Roman"/>
          <w:b w:val="false"/>
          <w:i w:val="false"/>
          <w:color w:val="000000"/>
          <w:sz w:val="28"/>
        </w:rPr>
        <w:t>20 ___ жылғы ____ тоқсандағы жиынтық табыс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93"/>
        <w:gridCol w:w="1953"/>
        <w:gridCol w:w="1693"/>
        <w:gridCol w:w="1973"/>
      </w:tblGrid>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N</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түрі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(ай) есептелгені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(ай) есептелгені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(ай) есептелгені</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ұстауға жұмсалған шығыстар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күрделі жөндеуге жұмсалған нысаналы жарна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күрделі жөндеуге қаражат жинақтауға арналған жарна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(орталықтандырылған жылыту, қатты отын)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шығару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пайдаланғаны үшін жалға алу ақысы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 ___ ж. "___"____________ Маманның қолы _______________________</w:t>
      </w:r>
    </w:p>
    <w:bookmarkStart w:name="z90" w:id="37"/>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6-қосымша</w:t>
      </w:r>
    </w:p>
    <w:bookmarkEnd w:id="37"/>
    <w:bookmarkStart w:name="z91" w:id="38"/>
    <w:p>
      <w:pPr>
        <w:spacing w:after="0"/>
        <w:ind w:left="0"/>
        <w:jc w:val="left"/>
      </w:pPr>
      <w:r>
        <w:rPr>
          <w:rFonts w:ascii="Times New Roman"/>
          <w:b/>
          <w:i w:val="false"/>
          <w:color w:val="000000"/>
        </w:rPr>
        <w:t xml:space="preserve"> 
Қуаңшылық дала аймағындағы жеке қосалқы шаруашылықтан түскен табысты есептеудің нормативтік карточкасы</w:t>
      </w:r>
    </w:p>
    <w:bookmarkEnd w:id="38"/>
    <w:p>
      <w:pPr>
        <w:spacing w:after="0"/>
        <w:ind w:left="0"/>
        <w:jc w:val="both"/>
      </w:pPr>
      <w:r>
        <w:rPr>
          <w:rFonts w:ascii="Times New Roman"/>
          <w:b w:val="false"/>
          <w:i w:val="false"/>
          <w:color w:val="000000"/>
          <w:sz w:val="28"/>
        </w:rPr>
        <w:t>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2005"/>
        <w:gridCol w:w="2005"/>
        <w:gridCol w:w="2025"/>
        <w:gridCol w:w="2005"/>
        <w:gridCol w:w="2273"/>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сотық жерден алынған орташа өнімділік, кг</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сотық жерге жұмсалған шығыстың орташа деңгейі, теңге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өнімнің орташа бағасы, теңге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сотық жерден өндірілген өнімнің құны, теңге (2 т. х 4 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сотық жерден түскен табыс (+), шығыс (-), теңге(5 т. - 3 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(жасыл салмағы)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шөптер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бақша (алма, алмұрт және т.б.)</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жеміс бақтары (өрік, алхоры және т.б.)</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Мал шаруашылығының өнімі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941"/>
        <w:gridCol w:w="2001"/>
        <w:gridCol w:w="2022"/>
        <w:gridCol w:w="2002"/>
        <w:gridCol w:w="2290"/>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алынған орташа өнімділік, кг (л)</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деңгейі, теңге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өнімнің орташа бағасы, (1 л, он дана жұмыртқа) теңге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алынған өнімнің орташа құны, теңге (2 т. х 4 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т. - 3 т.)</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ірі қара мал (сүт)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ірі қара мал (ет)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(шошқа еті)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 (еті/жүні)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жұмыртқа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39"/>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7-қосымша</w:t>
      </w:r>
    </w:p>
    <w:bookmarkEnd w:id="39"/>
    <w:bookmarkStart w:name="z93" w:id="40"/>
    <w:p>
      <w:pPr>
        <w:spacing w:after="0"/>
        <w:ind w:left="0"/>
        <w:jc w:val="left"/>
      </w:pPr>
      <w:r>
        <w:rPr>
          <w:rFonts w:ascii="Times New Roman"/>
          <w:b/>
          <w:i w:val="false"/>
          <w:color w:val="000000"/>
        </w:rPr>
        <w:t xml:space="preserve"> 
ӨНІМДІ ПАЙДАЛАНУ ҮШІН ҮЙ МАЛЫ МЕН ҚҰСЫНЫҢ ЖАСЫ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беретін жағдайға жеткен мал төлінің және құстың жасы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94" w:id="41"/>
    <w:p>
      <w:pPr>
        <w:spacing w:after="0"/>
        <w:ind w:left="0"/>
        <w:jc w:val="both"/>
      </w:pPr>
      <w:r>
        <w:rPr>
          <w:rFonts w:ascii="Times New Roman"/>
          <w:b w:val="false"/>
          <w:i w:val="false"/>
          <w:color w:val="000000"/>
          <w:sz w:val="28"/>
        </w:rPr>
        <w:t>
Теміртау қаласы мен Ақтау кенті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8-қосымша</w:t>
      </w:r>
    </w:p>
    <w:bookmarkEnd w:id="41"/>
    <w:bookmarkStart w:name="z95" w:id="42"/>
    <w:p>
      <w:pPr>
        <w:spacing w:after="0"/>
        <w:ind w:left="0"/>
        <w:jc w:val="left"/>
      </w:pPr>
      <w:r>
        <w:rPr>
          <w:rFonts w:ascii="Times New Roman"/>
          <w:b/>
          <w:i w:val="false"/>
          <w:color w:val="000000"/>
        </w:rPr>
        <w:t xml:space="preserve"> 
Жеке қосалқы шаруашылықтан түскен табысты есептеудің</w:t>
      </w:r>
      <w:r>
        <w:br/>
      </w:r>
      <w:r>
        <w:rPr>
          <w:rFonts w:ascii="Times New Roman"/>
          <w:b/>
          <w:i w:val="false"/>
          <w:color w:val="000000"/>
        </w:rPr>
        <w:t>
ҮЛГІЛІК ЖЕКЕ НОРМАТИВТІК КАРТОЧКАСЫ</w:t>
      </w:r>
    </w:p>
    <w:bookmarkEnd w:id="42"/>
    <w:p>
      <w:pPr>
        <w:spacing w:after="0"/>
        <w:ind w:left="0"/>
        <w:jc w:val="both"/>
      </w:pPr>
      <w:r>
        <w:rPr>
          <w:rFonts w:ascii="Times New Roman"/>
          <w:b w:val="false"/>
          <w:i w:val="false"/>
          <w:color w:val="000000"/>
          <w:sz w:val="28"/>
        </w:rPr>
        <w:t>Өтініш берушінің Т.А.Ә. 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1773"/>
        <w:gridCol w:w="2153"/>
        <w:gridCol w:w="2153"/>
        <w:gridCol w:w="211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дақылдардың, үй малы мен құсының түрлері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сотық көлемі, бас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табыстың нормативі,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табыстық барлығы, теңге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табыстың барлығы, теңге</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Дәнге арналған жүгері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бақша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жеміс бақтары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шөптер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арналған жүгері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ірі қара мал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ірі қара мал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жылдық табыс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тоқсандық табыс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20____ ж. "____"____________               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(Есепті орындаған тұлғаның Т.А.Ә. және қолы)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