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b754" w14:textId="4bc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бюджет қаражатынан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2010 жылғы 26 қаңтардағы N 3/10 қаулысы. Қарағанды облысы Теміртау қаласы Әділет басқармасында 2010 жылғы 18 ақпанда N 8-3-93 тіркелді. Күші жойылды - Қарағанды облысы Теміртау қаласы әкімдігінің 2011 жылғы 3 наурыздағы N 9/1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 әкімдігінің 2011.03.03 N 9/1 (2011.01.01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нормативтік құқықтық актілерді мемлекеттік тіркеу Тізілімінде 8-3-89 нөмірмен тіркелген Теміртау қалалық мәслихаттың 2009 жылғы 24 желтоқсандағы 23 сессиясының "2010-2012 жылдарға арналған қалалық бюджет туралы" N 23/5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жұмыссыздарды қоғамдық ақылы жұмыстарға жіберетін Теміртау қаласындағы ұйымдар, кәсіпорындар мен мекемелер тізбесі (1-қосымша);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қоғамдық ақылы жұмыстар түрлері (2-қосымша).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Қоғамдық ақылы жұмыстарда істейтін жұмыссыздарға еңбекақы 2010 жылға белгіленген ең төменгі айлық еңбекақы есебі бойынша нақты істелген жұмысқа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"Теміртау қаласының жұмыспен қамту және әлеуметтік бағдарламалар бөлімі" мемлекеттік мекемесі қоғамдық ақылы жұмыстарға осы мекеменің жұмыспен қамту секторында тіркелген жұмыссыздарды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"Теміртау қаласының қаржы бөлімі" мемлекеттік мекемесі қалалық бюджет қаражаты есебінен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қала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ресми жарияланған күннен бастап қолданысқа енгізіледі және 2010 жылғы 1 ақпаннан бастап пайда болған 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Н.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3/10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Жұмыссыздарды қоғамдық ақылы жұмыстарға жіберетін Теміртау қаласы мекемелерінің, ұйымдарының және кәсіпорындарының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9147"/>
        <w:gridCol w:w="3175"/>
      </w:tblGrid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 атауы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 саны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Әділет департаментінің Теміртау қаласының әділет басқармасы"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Теміртау қаласының Қорғаныс істер басқармасы"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 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жер қатынастары бөлімі"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білім беру, дене шынықтыру және спорт бөлімі"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"ЖҚТБ-ның алдын алу және күресу жөніндегі Теміртау қалалық орталығы"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 әкімінің аппараты"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кенті әкімінің аппараты"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ішкі саясат бөлімі"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жұмыспен қамту және әлеуметтік бағдарламалар бөлімі"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департаментінің Теміртау қаласының ішкі істер басқармасы"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Теміртау қалалық соты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әкімшілігінің Теміртау аумақтық сот атқарушылар бөлімі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Теміртау қаласының прокуратурасы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бойынша салық басқармасы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Статистика департаментінің Теміртау қаласының статистика басқармасы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 қаласының мамандандырылған әкімшілік соты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мемлекеттік мұрағаты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Төтенше жағдайлар Министрлігінің Қарағанды облысының төтенше жағдайлар департаментінің Теміртау қаласының төтенше жағдайлар басқармасы"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 мәслихатының аппараты" мемлекеттік мекемесі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3/10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ақылы жұмыстар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Қоғамдық ақылы жұмыстар келесі түрлерге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Тұрғын үй коммуналдық шаруашылығы ұйымдарына қала аумағын тазалауға, абаттандыруға және көгалдандыруға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Аулаларды аралауға, әлеуметтік картаны нақтылауға және тұрғындарды тексеру актісін дайындауға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Дағдарысқа қарсы шараларды іске асыру құжаттарын өңдеуге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Республикалық және аймақтық қоғамдық науқандарды өткізуге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Мемлекеттік мекемелерге құжаттарды өңдеуге және халыққа мемлекеттік қызмет көрсетуге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Қазақстан Республикасының Қарулы Күштер қатарына шақыру қағаздарын дайындау және оны тарату бойынша тұрғындармен жұмыс жасауға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Балалардың аулалық клубтарында спорттық және мәдени шараларды ұйымдастыруға және өткізуге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Салық төлеу хабарламаларын және түбіртектерін тарату бойынша тұрғындармен жұмыс жасауға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"ЖҚТБ" орталығына алдын алу жұмыстарына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Мұрағатқа тапсырылатын құжаттарды өңдеу, тізілімін және хабарламаларын дайындау жұмыстарына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Учаскелік полиция инспекторларына халықпен жұмыс істеуіне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11 тармақ жаңа редакцияда - Қарағанды облысы Теміртау қаласы әкімдігінің 2010.03.04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5-тармақтан </w:t>
      </w:r>
      <w:r>
        <w:rPr>
          <w:rFonts w:ascii="Times New Roman"/>
          <w:b w:val="false"/>
          <w:i/>
          <w:color w:val="800000"/>
          <w:sz w:val="28"/>
        </w:rPr>
        <w:t>қараңыз)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