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1838" w14:textId="2b61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аумағында қызметі дүркін-дүркін сипаттағы жеке тұлғалар үшін, алынатын бір 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23 желтоқсандағы N 28/333 шешімі. Қарағанды облысы Жезқазған қаласы Әділет басқармасында 2011 жылғы 13 қаңтарда N 8-2-131 тіркелді. Күші жойылды - Қарағанды облысы Жезқазған қалалық мәслихатының 2013 жылғы 7 ақпандағы N 12/106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қалалық мәслихатының 07.02.2013 N 12/106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аумағында қызметі дүркін-дүркін сипатттағы жеке тұлғалар үшін, алынатын бір жолғы талондар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Жезқазған қалалық мәслихатының "2010 жылға арналған Жезқазған қаласы аумағында кәсіпкерлікпен ара-тұра сипатта айналысатын жеке тұлғалардан алынатын бір жолғы талонның бағасын белгілеу туралы" 2010 жылғы 16 шілдедегі N 24/285 (нормативтік құқықтық кесімдерді мемлекеттік тіркеу Тізілімінде 8-2-118 нөмірімен тіркелген, 2010 жылдың 6 тамызындағы N 57 (7674) "Сарыарқа" газетінде және 2010 жылдың 13 тамызындағы N 53 (223)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Әбдіров Қ.С.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              Дүйсенбайұлы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N 28/333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 айлық есептік көрсеткіштің пайызымен алынған дүркін-дүркін сипаттағы жеке тұлғалардың, қызметіне бір жолғы талондардың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9045"/>
        <w:gridCol w:w="4386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есептік көрсеткішінің пайызбен алынған жеке тұлғалардың, дүркін-дүркін сипаттағы қызметтің жекелеген түрлеріне арналған бір күнге бір жолғы талонның бағасы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қоспағанда):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сондай-ақ, отырғызылатын материал (екпелер, көшет)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саяжайларда және үй маңындағы учаскелерде өсірілген табиғи гүлдер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шаруашылығы, бағбандық, бақшашылық және саяжай учаскелерінің өнімдері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құстардың жемдері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сыпыртқылар, сыпырғылар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орман жидегі, бал, саңырауқұлақ және балық сатуды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 тұлғалардың дүркін-дүркін сипаттағы қызметінің бір жолғы талондардың құны 1 объектіге салық бір айлық есеп көрсеткіштен пайызбен анықталады және жыл сайын бір айлық есеп көрсеткішке байланысты өзгереді.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бір жолғы талондардың құны Жезқазған қаласы аумағында жүреді. Салық органдарының ұсынысы негізінде жергілікті өкілді органның шешімімен қолданыстағы талондардың құнына өзгерістер енгізуге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