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63f090" w14:textId="163f09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IV шақырылған Қарағанды қалалық мәслихатының 2010 жылғы 16 маусымдағы XXХIV сессиясының "Қарағанды қаласының тұрғындарына тұрғын үй көмегін көрсету Ережесін бекіту туралы" N 368 шешіміне толықтырулар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қалалық мәслихатының IV шақырылған XLIII сессиясының 2010 жылғы 23 желтоқсандағы N 447 шешімі. Қарағанды қаласының Әділет басқармасында 2010 жылғы 27 желтоқсанда N 8-1-124 тіркелді. Күші жойылды - Қарағанды қалалық мәслихатының 2012 жылғы 16 сәуірдегі N 32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Күші жойылды - Қарағанды қалалық мәслихатының 2012.04.16 N 32 (алғаш ресми жарияланғаннан күннен кейін он күнтізбелік күн өткен соң қолданысқа енгізіледі) </w:t>
      </w:r>
      <w:r>
        <w:rPr>
          <w:rFonts w:ascii="Times New Roman"/>
          <w:b w:val="false"/>
          <w:i w:val="false"/>
          <w:color w:val="ff0000"/>
          <w:sz w:val="28"/>
        </w:rPr>
        <w:t>шешімімен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2001 жылғы 23 қаңтардағы "Қазақстан Республикасындағы жергілікті мемлекеттік басқару және өзін-өзі басқару туралы" 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Қазақстан Республикасының 1997 жылғы 16 сәуірдегі "Тұрғын үй қатынастары туралы" 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Қарағанды қалалық мәслихаты </w:t>
      </w:r>
      <w:r>
        <w:rPr>
          <w:rFonts w:ascii="Times New Roman"/>
          <w:b/>
          <w:i w:val="false"/>
          <w:color w:val="000000"/>
          <w:sz w:val="28"/>
        </w:rPr>
        <w:t>ШЕШІМ ЕТТІ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IV шақырылған Қарағанды қалалық мәслихатының 2010 жылғы 16 маусымдағы XXХIV сессиясының "Қарағанды қаласының тұрғындарына тұрғын үй көмегін көрсету Ережесін бекіту туралы" N 368 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N 8-1-115 болып тіркелген, 2010 жылғы 21 шілдедегі N 080 (684) "Взгляд на события" газетінде жарияланған) толықтырулар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Қарағанды қаласының тұрғындарына тұрғын үй көмегін көрсету Ережесінің (бұдан әрі - Ереже) мемлекеттік тілдегі </w:t>
      </w:r>
      <w:r>
        <w:rPr>
          <w:rFonts w:ascii="Times New Roman"/>
          <w:b w:val="false"/>
          <w:i w:val="false"/>
          <w:color w:val="000000"/>
          <w:sz w:val="28"/>
        </w:rPr>
        <w:t>кіріспесінде</w:t>
      </w:r>
      <w:r>
        <w:rPr>
          <w:rFonts w:ascii="Times New Roman"/>
          <w:b w:val="false"/>
          <w:i w:val="false"/>
          <w:color w:val="000000"/>
          <w:sz w:val="28"/>
        </w:rPr>
        <w:t xml:space="preserve"> "және Қарағанды қаласының" сөздерінен кейін "аз қамтылған" сөздерімен толықтырылсын;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Ереженің орыс тіліндегі кіріспесінде "порядок предоставления жилищной помощи" сөздерінен кейін "малообеспеченным" сөзімен толықтырылсын;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Ереженің мемлекеттік тілдегі </w:t>
      </w:r>
      <w:r>
        <w:rPr>
          <w:rFonts w:ascii="Times New Roman"/>
          <w:b w:val="false"/>
          <w:i w:val="false"/>
          <w:color w:val="000000"/>
          <w:sz w:val="28"/>
        </w:rPr>
        <w:t>1 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бірінші абзацындағы "Тұрғын үй көмегі" сөздерінен кейін "аз қамтылған" сөздерімен толықтырылсын;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Ереженің орыс тіліндегі 1 тармағында "Жилищная помощь предоставляется" сөздерінен кейін "малообеспеченным" сөзімен толықтырылсын.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шешімнің орындалуын бақылау еңбек, әлеуметтік саланы дамыту және тұрғындарды әлеуметтік қорғау мәселелері жөніндегі тұрақты комиссияға (төрағасы Асхат Қанатұлы Аймағамбетов)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шешім алғаш ресми жарияланған күннен кейін он күнтізбелік күн өткен соң қолданысқа енгізіледі және 2011 жылғы 1 қаңтардан бастап пайда болған қатынастарға қолданылады.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IV шақырылған Қарағанды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қалалық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XLIII сессия төрағасы                      Ш. Осин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Қарағанды қалалық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мәслихатының хатшысы                       Қ. Бексұлтанов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Келісілді: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"Қарағанды қаласының жұмыспен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қамту және әлеуметтік бағдарламалар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бөлімі" мемлекеттік мекемесінің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бастығы                                    Ж. Ысқақов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23.12.2010 ж.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