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96502f" w14:textId="696502f">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Қарағанды қаласында әлеуметтік жұмыс орындарын ұйымдастыру шаралары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қаласы әкімдігінің 2010 жылғы 09 сәуірдегі N 10/07 қаулысы. Қарағанды қаласының Әділет басқармасында 2010 жылғы 22 сәуірде N 8-1-112 тіркелді. Күші жойылды - Қарағанды қаласы әкімдігінің 2011 жылғы 29 желтоқсандағы N 64/01 қаулысымен</w:t>
      </w:r>
    </w:p>
    <w:p>
      <w:pPr>
        <w:spacing w:after="0"/>
        <w:ind w:left="0"/>
        <w:jc w:val="both"/>
      </w:pPr>
      <w:r>
        <w:rPr>
          <w:rFonts w:ascii="Times New Roman"/>
          <w:b w:val="false"/>
          <w:i w:val="false"/>
          <w:color w:val="ff0000"/>
          <w:sz w:val="28"/>
        </w:rPr>
        <w:t xml:space="preserve">      Ескерту. Күші жойылды - Қарағанды қаласы әкімдігінің 2011.12.29 N 64/01 (алғаш ресми жарияланған күннен кейін он күнтізбелік күн өткен соң қолданысқа енгізіледі)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Қазақстан Республикасының 2001 жылғы 23 қаңтардағы "Қазақстан Республикасындағы жергілікті мемлекеттік басқару және өзін-өзі басқару туралы" Заңының </w:t>
      </w:r>
      <w:r>
        <w:rPr>
          <w:rFonts w:ascii="Times New Roman"/>
          <w:b w:val="false"/>
          <w:i w:val="false"/>
          <w:color w:val="000000"/>
          <w:sz w:val="28"/>
        </w:rPr>
        <w:t>31 бабына</w:t>
      </w:r>
      <w:r>
        <w:rPr>
          <w:rFonts w:ascii="Times New Roman"/>
          <w:b w:val="false"/>
          <w:i w:val="false"/>
          <w:color w:val="000000"/>
          <w:sz w:val="28"/>
        </w:rPr>
        <w:t>, Қазақстан Республикасының 2001 жылғы 23 қаңтардағы "Халықты жұмыспен қамту туралы" Заңының 4 бабының 2 тармағының </w:t>
      </w:r>
      <w:r>
        <w:rPr>
          <w:rFonts w:ascii="Times New Roman"/>
          <w:b w:val="false"/>
          <w:i w:val="false"/>
          <w:color w:val="000000"/>
          <w:sz w:val="28"/>
        </w:rPr>
        <w:t xml:space="preserve">5 тармақшасы </w:t>
      </w:r>
      <w:r>
        <w:rPr>
          <w:rFonts w:ascii="Times New Roman"/>
          <w:b w:val="false"/>
          <w:i w:val="false"/>
          <w:color w:val="000000"/>
          <w:sz w:val="28"/>
        </w:rPr>
        <w:t>және </w:t>
      </w:r>
      <w:r>
        <w:rPr>
          <w:rFonts w:ascii="Times New Roman"/>
          <w:b w:val="false"/>
          <w:i w:val="false"/>
          <w:color w:val="000000"/>
          <w:sz w:val="28"/>
        </w:rPr>
        <w:t>18-1 бабына</w:t>
      </w:r>
      <w:r>
        <w:rPr>
          <w:rFonts w:ascii="Times New Roman"/>
          <w:b w:val="false"/>
          <w:i w:val="false"/>
          <w:color w:val="000000"/>
          <w:sz w:val="28"/>
        </w:rPr>
        <w:t xml:space="preserve"> сәйкес, нысаналы топтарға жататын жұмыссыз азаматтарға әлеуметтік қолдау көрсету мақсатында, Қарағанды қаласының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ff0000"/>
          <w:sz w:val="28"/>
        </w:rPr>
        <w:t xml:space="preserve">      Ескерту. Кіріспеге өзгерту енгізілді - Қарағанды қаласы әкімдігінің 2010.12.28 </w:t>
      </w:r>
      <w:r>
        <w:rPr>
          <w:rFonts w:ascii="Times New Roman"/>
          <w:b w:val="false"/>
          <w:i w:val="false"/>
          <w:color w:val="000000"/>
          <w:sz w:val="28"/>
        </w:rPr>
        <w:t>N 63/05</w:t>
      </w:r>
      <w:r>
        <w:rPr>
          <w:rFonts w:ascii="Times New Roman"/>
          <w:b w:val="false"/>
          <w:i w:val="false"/>
          <w:color w:val="ff0000"/>
          <w:sz w:val="28"/>
        </w:rPr>
        <w:t xml:space="preserve"> (алғаш ресми жарияланған күннен кейін он күнтізбелік күн өткен соң күшіне енеді) қаулысымен.</w:t>
      </w:r>
      <w:r>
        <w:br/>
      </w:r>
      <w:r>
        <w:rPr>
          <w:rFonts w:ascii="Times New Roman"/>
          <w:b w:val="false"/>
          <w:i w:val="false"/>
          <w:color w:val="000000"/>
          <w:sz w:val="28"/>
        </w:rPr>
        <w:t>
</w:t>
      </w:r>
      <w:r>
        <w:rPr>
          <w:rFonts w:ascii="Times New Roman"/>
          <w:b w:val="false"/>
          <w:i w:val="false"/>
          <w:color w:val="000000"/>
          <w:sz w:val="28"/>
        </w:rPr>
        <w:t>
      1. Нысаналы топтардағы жұмыссыздарды жұмысқа орналастыру үшін әлеуметтік жұмыс орындарын ұйымдастыруды ұсынатын жұмыс берушілерді іріктеу Тәртібі бекітілсін.</w:t>
      </w:r>
      <w:r>
        <w:br/>
      </w:r>
      <w:r>
        <w:rPr>
          <w:rFonts w:ascii="Times New Roman"/>
          <w:b w:val="false"/>
          <w:i w:val="false"/>
          <w:color w:val="000000"/>
          <w:sz w:val="28"/>
        </w:rPr>
        <w:t>
</w:t>
      </w:r>
      <w:r>
        <w:rPr>
          <w:rFonts w:ascii="Times New Roman"/>
          <w:b w:val="false"/>
          <w:i w:val="false"/>
          <w:color w:val="000000"/>
          <w:sz w:val="28"/>
        </w:rPr>
        <w:t>
      2. "Қарағанды қаласының жұмыспен қамту және әлеуметтік бағдарламалар бөлімі" мемлекеттік мекемесі (бұдан әрі – Жұмыспен қамту бөлімі) заңда белгіленген тәртіппен Жұмыспен қамту бөлімінде тіркелген нысаналы топтарға жататын жұмыссыз азаматтарды уақытша алты айдан артық емес жұмысқа орналастыру үшін әлеуметтік жұмыс орындарын құру бойынша жұмыстарды ұйымдастырсын.</w:t>
      </w:r>
      <w:r>
        <w:br/>
      </w:r>
      <w:r>
        <w:rPr>
          <w:rFonts w:ascii="Times New Roman"/>
          <w:b w:val="false"/>
          <w:i w:val="false"/>
          <w:color w:val="000000"/>
          <w:sz w:val="28"/>
        </w:rPr>
        <w:t>
</w:t>
      </w:r>
      <w:r>
        <w:rPr>
          <w:rFonts w:ascii="Times New Roman"/>
          <w:b w:val="false"/>
          <w:i w:val="false"/>
          <w:color w:val="000000"/>
          <w:sz w:val="28"/>
        </w:rPr>
        <w:t>
      3. Қарағанды қаласы аудандарының әкімдері Жұмыспен қамту бөліміне әлеуметтік жұмыс орындарын құру бойынша жұмыстарды ұйымдастыруға жәрдемдессін.</w:t>
      </w:r>
      <w:r>
        <w:br/>
      </w:r>
      <w:r>
        <w:rPr>
          <w:rFonts w:ascii="Times New Roman"/>
          <w:b w:val="false"/>
          <w:i w:val="false"/>
          <w:color w:val="000000"/>
          <w:sz w:val="28"/>
        </w:rPr>
        <w:t>
</w:t>
      </w:r>
      <w:r>
        <w:rPr>
          <w:rFonts w:ascii="Times New Roman"/>
          <w:b w:val="false"/>
          <w:i w:val="false"/>
          <w:color w:val="000000"/>
          <w:sz w:val="28"/>
        </w:rPr>
        <w:t>
      4. Әлеуметтік жұмыс орындарын құру бойынша шараларды қаржыландыру облыстық бюджеттегі 027 "Әлеуметтік жұмыс орындары және жастар тәжірибесі бағдарламаларын кеңейтуге арналған аудандық (облыстық маңызы бар қалалар) бюджеттің ағымдағы мақсатты түрдегі трансферті" бағдарламасы бойынша көзделген облыстық бюджеттегі ағымдағы трансферттердің, сондай-ақ 002 "Жұмыспен қамту бағдарламасы" 102 "Жұмыспен қамту саласындағы азаматтарды әлеуметтік қорғаудың қосымша шаралары" қосымша бағдарламасында көзделген Қарағанды қаласының бюджеті есебінен жүргізілсін.</w:t>
      </w:r>
      <w:r>
        <w:br/>
      </w:r>
      <w:r>
        <w:rPr>
          <w:rFonts w:ascii="Times New Roman"/>
          <w:b w:val="false"/>
          <w:i w:val="false"/>
          <w:color w:val="000000"/>
          <w:sz w:val="28"/>
        </w:rPr>
        <w:t>
</w:t>
      </w:r>
      <w:r>
        <w:rPr>
          <w:rFonts w:ascii="Times New Roman"/>
          <w:b w:val="false"/>
          <w:i w:val="false"/>
          <w:color w:val="000000"/>
          <w:sz w:val="28"/>
        </w:rPr>
        <w:t>
      5. Әлеуметтік жұмыс орындарына жіберілетін адамдардың орташа айлық аударымдар мөлшері жалпы трансферттер сомасынан жұмысқа орналастырылғандардың жоспарлы саны мен қатысу ұзақтығын ескеріп, міндетті зейнетақы жарналары мен жеке табыс салығын қосқанда 20 000 теңгені құрайды, жұмыс беруші тарапынан ортақ қаржыландыру үлесі Жұмыспен қамту бөлімі мен жұмыс берушінің арасында жасалған шартпен айқындалады.</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Қарағанды қаласы әкімінің орынбасары Халел Мұқатайұлы Мақсұтовқа жүктелсін.</w:t>
      </w:r>
      <w:r>
        <w:br/>
      </w:r>
      <w:r>
        <w:rPr>
          <w:rFonts w:ascii="Times New Roman"/>
          <w:b w:val="false"/>
          <w:i w:val="false"/>
          <w:color w:val="000000"/>
          <w:sz w:val="28"/>
        </w:rPr>
        <w:t>
</w:t>
      </w:r>
      <w:r>
        <w:rPr>
          <w:rFonts w:ascii="Times New Roman"/>
          <w:b w:val="false"/>
          <w:i w:val="false"/>
          <w:color w:val="000000"/>
          <w:sz w:val="28"/>
        </w:rPr>
        <w:t>
      7. Осы қаулы алғаш ресми жарияланған күннен кейін он күнтізбелік күн өткен соң қолданысқа енгізіледі және 2010 жылғы 1 сәуірден пайда болған құқықтық қатынастарға қолданылады.</w:t>
      </w:r>
    </w:p>
    <w:bookmarkEnd w:id="0"/>
    <w:p>
      <w:pPr>
        <w:spacing w:after="0"/>
        <w:ind w:left="0"/>
        <w:jc w:val="both"/>
      </w:pPr>
      <w:r>
        <w:rPr>
          <w:rFonts w:ascii="Times New Roman"/>
          <w:b w:val="false"/>
          <w:i/>
          <w:color w:val="000000"/>
          <w:sz w:val="28"/>
        </w:rPr>
        <w:t>      Қала әкімі                                 Б. Әбдішев</w:t>
      </w:r>
    </w:p>
    <w:bookmarkStart w:name="z9" w:id="1"/>
    <w:p>
      <w:pPr>
        <w:spacing w:after="0"/>
        <w:ind w:left="0"/>
        <w:jc w:val="both"/>
      </w:pPr>
      <w:r>
        <w:rPr>
          <w:rFonts w:ascii="Times New Roman"/>
          <w:b w:val="false"/>
          <w:i w:val="false"/>
          <w:color w:val="000000"/>
          <w:sz w:val="28"/>
        </w:rPr>
        <w:t>
Қарағанды қаласы әкімдігінің</w:t>
      </w:r>
      <w:r>
        <w:br/>
      </w:r>
      <w:r>
        <w:rPr>
          <w:rFonts w:ascii="Times New Roman"/>
          <w:b w:val="false"/>
          <w:i w:val="false"/>
          <w:color w:val="000000"/>
          <w:sz w:val="28"/>
        </w:rPr>
        <w:t>
2010 жылғы 09 cәуірдегі</w:t>
      </w:r>
      <w:r>
        <w:br/>
      </w:r>
      <w:r>
        <w:rPr>
          <w:rFonts w:ascii="Times New Roman"/>
          <w:b w:val="false"/>
          <w:i w:val="false"/>
          <w:color w:val="000000"/>
          <w:sz w:val="28"/>
        </w:rPr>
        <w:t>
N 10/07 қаулысымен бекітілген</w:t>
      </w:r>
    </w:p>
    <w:bookmarkEnd w:id="1"/>
    <w:bookmarkStart w:name="z10" w:id="2"/>
    <w:p>
      <w:pPr>
        <w:spacing w:after="0"/>
        <w:ind w:left="0"/>
        <w:jc w:val="left"/>
      </w:pPr>
      <w:r>
        <w:rPr>
          <w:rFonts w:ascii="Times New Roman"/>
          <w:b/>
          <w:i w:val="false"/>
          <w:color w:val="000000"/>
        </w:rPr>
        <w:t xml:space="preserve"> 
Нысаналы топтардағы жұмыссыздарды жұмысқа орналастыру үшін әлеуметтік жұмыс орындарын ұйымдастыруды ұсынатын жұмыс берушілерді іріктеу Тәртібі</w:t>
      </w:r>
    </w:p>
    <w:bookmarkEnd w:id="2"/>
    <w:bookmarkStart w:name="z11" w:id="3"/>
    <w:p>
      <w:pPr>
        <w:spacing w:after="0"/>
        <w:ind w:left="0"/>
        <w:jc w:val="both"/>
      </w:pPr>
      <w:r>
        <w:rPr>
          <w:rFonts w:ascii="Times New Roman"/>
          <w:b w:val="false"/>
          <w:i w:val="false"/>
          <w:color w:val="000000"/>
          <w:sz w:val="28"/>
        </w:rPr>
        <w:t>
      1. Жұмыс беруші уәкілетті орган "Қарағанды қаласының жұмыспен қамту және әлеуметтік бағдарламалар бөлімі" мемлекеттік мекемесіне (бұдан әрі – Уәкілетті орган) әлеуметтік жұмыс орындарын ұйымдастыруға өтінім береді.</w:t>
      </w:r>
      <w:r>
        <w:br/>
      </w:r>
      <w:r>
        <w:rPr>
          <w:rFonts w:ascii="Times New Roman"/>
          <w:b w:val="false"/>
          <w:i w:val="false"/>
          <w:color w:val="000000"/>
          <w:sz w:val="28"/>
        </w:rPr>
        <w:t>
</w:t>
      </w:r>
      <w:r>
        <w:rPr>
          <w:rFonts w:ascii="Times New Roman"/>
          <w:b w:val="false"/>
          <w:i w:val="false"/>
          <w:color w:val="000000"/>
          <w:sz w:val="28"/>
        </w:rPr>
        <w:t>
      2. Әлеуметтік жұмыс орындарын ұйымдастыруды ұсынатын жұмыс берушілерді іріктеу барысында Уәкілетті орган келесі талаптарды ескереді:</w:t>
      </w:r>
      <w:r>
        <w:br/>
      </w:r>
      <w:r>
        <w:rPr>
          <w:rFonts w:ascii="Times New Roman"/>
          <w:b w:val="false"/>
          <w:i w:val="false"/>
          <w:color w:val="000000"/>
          <w:sz w:val="28"/>
        </w:rPr>
        <w:t>
      1) кәсіпорынның төлем төлеуге қабілеттілігі;</w:t>
      </w:r>
      <w:r>
        <w:br/>
      </w:r>
      <w:r>
        <w:rPr>
          <w:rFonts w:ascii="Times New Roman"/>
          <w:b w:val="false"/>
          <w:i w:val="false"/>
          <w:color w:val="000000"/>
          <w:sz w:val="28"/>
        </w:rPr>
        <w:t>
      2) еңбекақының уақытында төленуі;</w:t>
      </w:r>
      <w:r>
        <w:br/>
      </w:r>
      <w:r>
        <w:rPr>
          <w:rFonts w:ascii="Times New Roman"/>
          <w:b w:val="false"/>
          <w:i w:val="false"/>
          <w:color w:val="000000"/>
          <w:sz w:val="28"/>
        </w:rPr>
        <w:t>
      3) жұмыс орнының қауіпсіздік техникасының нормаларына сәйкестігі;</w:t>
      </w:r>
      <w:r>
        <w:br/>
      </w:r>
      <w:r>
        <w:rPr>
          <w:rFonts w:ascii="Times New Roman"/>
          <w:b w:val="false"/>
          <w:i w:val="false"/>
          <w:color w:val="000000"/>
          <w:sz w:val="28"/>
        </w:rPr>
        <w:t>
      4) кәсіпорында Қазақстан Республикасының Еңбек </w:t>
      </w:r>
      <w:r>
        <w:rPr>
          <w:rFonts w:ascii="Times New Roman"/>
          <w:b w:val="false"/>
          <w:i w:val="false"/>
          <w:color w:val="000000"/>
          <w:sz w:val="28"/>
        </w:rPr>
        <w:t>кодексінің</w:t>
      </w:r>
      <w:r>
        <w:rPr>
          <w:rFonts w:ascii="Times New Roman"/>
          <w:b w:val="false"/>
          <w:i w:val="false"/>
          <w:color w:val="000000"/>
          <w:sz w:val="28"/>
        </w:rPr>
        <w:t xml:space="preserve"> нормаларының сақталуы;</w:t>
      </w:r>
      <w:r>
        <w:br/>
      </w:r>
      <w:r>
        <w:rPr>
          <w:rFonts w:ascii="Times New Roman"/>
          <w:b w:val="false"/>
          <w:i w:val="false"/>
          <w:color w:val="000000"/>
          <w:sz w:val="28"/>
        </w:rPr>
        <w:t>
      5) Уәкілетті органмен жасалған шарттың мерзімі өткенде жұмыссыз адамға тұрақты жұмыс орнын беру мүмкіндігі.</w:t>
      </w:r>
      <w:r>
        <w:br/>
      </w:r>
      <w:r>
        <w:rPr>
          <w:rFonts w:ascii="Times New Roman"/>
          <w:b w:val="false"/>
          <w:i w:val="false"/>
          <w:color w:val="000000"/>
          <w:sz w:val="28"/>
        </w:rPr>
        <w:t>
</w:t>
      </w:r>
      <w:r>
        <w:rPr>
          <w:rFonts w:ascii="Times New Roman"/>
          <w:b w:val="false"/>
          <w:i w:val="false"/>
          <w:color w:val="000000"/>
          <w:sz w:val="28"/>
        </w:rPr>
        <w:t>
      3. Жұмыс беруші іріктеуге қатысу үшін құрылтайшы құжаттарын немесе жеке кәсіпкердің куәлігін ұсынады.</w:t>
      </w:r>
      <w:r>
        <w:br/>
      </w:r>
      <w:r>
        <w:rPr>
          <w:rFonts w:ascii="Times New Roman"/>
          <w:b w:val="false"/>
          <w:i w:val="false"/>
          <w:color w:val="000000"/>
          <w:sz w:val="28"/>
        </w:rPr>
        <w:t>
</w:t>
      </w:r>
      <w:r>
        <w:rPr>
          <w:rFonts w:ascii="Times New Roman"/>
          <w:b w:val="false"/>
          <w:i w:val="false"/>
          <w:color w:val="000000"/>
          <w:sz w:val="28"/>
        </w:rPr>
        <w:t>
      4. Жұмыс беруші Уәкілетті органмен әлеуметтік жұмыс орындарын ұйымдастыру туралы шарт жасайды. Шартта шарттың мәні, еңбекақының мөлшері мен оны төлеу шарттары, шығындар сомасы, тараптардың жауапкершілігі мен ерекше жағдайлар, шарттың қолданылу мерзімі көрсетіледі. Жұмыс уақытша сипатта болады және әлеуметтік жұмыс орындарын ұйымдастыру үшін тұрақты жұмыс орындары пайдаланылмайды.</w:t>
      </w:r>
      <w:r>
        <w:br/>
      </w:r>
      <w:r>
        <w:rPr>
          <w:rFonts w:ascii="Times New Roman"/>
          <w:b w:val="false"/>
          <w:i w:val="false"/>
          <w:color w:val="000000"/>
          <w:sz w:val="28"/>
        </w:rPr>
        <w:t>
</w:t>
      </w:r>
      <w:r>
        <w:rPr>
          <w:rFonts w:ascii="Times New Roman"/>
          <w:b w:val="false"/>
          <w:i w:val="false"/>
          <w:color w:val="000000"/>
          <w:sz w:val="28"/>
        </w:rPr>
        <w:t>
      5. Уәкілетті орган халықтың нысаналы топтарындағы жұмыссыздарға әлеуметтік жұмыс орындарына жұмысқа орналасу үшін жолдама береді.</w:t>
      </w:r>
      <w:r>
        <w:br/>
      </w:r>
      <w:r>
        <w:rPr>
          <w:rFonts w:ascii="Times New Roman"/>
          <w:b w:val="false"/>
          <w:i w:val="false"/>
          <w:color w:val="000000"/>
          <w:sz w:val="28"/>
        </w:rPr>
        <w:t>
</w:t>
      </w:r>
      <w:r>
        <w:rPr>
          <w:rFonts w:ascii="Times New Roman"/>
          <w:b w:val="false"/>
          <w:i w:val="false"/>
          <w:color w:val="000000"/>
          <w:sz w:val="28"/>
        </w:rPr>
        <w:t>
      6. Жұмыс беруші жолдама алған жұмыссызды әлеуметтік жұмыс орнына қабылдап, келісім - шарт жасасады, қауіпсіздік техникасының нормаларына сәйкес келетін жұмыс орнын ұсынады.</w:t>
      </w:r>
      <w:r>
        <w:br/>
      </w:r>
      <w:r>
        <w:rPr>
          <w:rFonts w:ascii="Times New Roman"/>
          <w:b w:val="false"/>
          <w:i w:val="false"/>
          <w:color w:val="000000"/>
          <w:sz w:val="28"/>
        </w:rPr>
        <w:t>
</w:t>
      </w:r>
      <w:r>
        <w:rPr>
          <w:rFonts w:ascii="Times New Roman"/>
          <w:b w:val="false"/>
          <w:i w:val="false"/>
          <w:color w:val="000000"/>
          <w:sz w:val="28"/>
        </w:rPr>
        <w:t>
      7. Жұмыс беруші еңбекақы төлеуге кететін шығындарды өтеу үшін ай сайын есептік айдан кейінгі айдың 5 дейін белгіленген тәртіпте келесі құжаттарды Уәкілетті органға ұсынады: жұмысқа қабылдау туралы бұйрықтан үзіндіні, жұмыс уақытын есепке алу табелі, атқарылған жұмыстар актісі.</w:t>
      </w:r>
      <w:r>
        <w:br/>
      </w:r>
      <w:r>
        <w:rPr>
          <w:rFonts w:ascii="Times New Roman"/>
          <w:b w:val="false"/>
          <w:i w:val="false"/>
          <w:color w:val="000000"/>
          <w:sz w:val="28"/>
        </w:rPr>
        <w:t>
</w:t>
      </w:r>
      <w:r>
        <w:rPr>
          <w:rFonts w:ascii="Times New Roman"/>
          <w:b w:val="false"/>
          <w:i w:val="false"/>
          <w:color w:val="000000"/>
          <w:sz w:val="28"/>
        </w:rPr>
        <w:t>
      8. Жұмыс беруші Қазақстан Республикасының қолданыстағы заңдарына сәйкес салық және зейнетақы аударымдарды жүзеге асырады.</w:t>
      </w:r>
      <w:r>
        <w:br/>
      </w:r>
      <w:r>
        <w:rPr>
          <w:rFonts w:ascii="Times New Roman"/>
          <w:b w:val="false"/>
          <w:i w:val="false"/>
          <w:color w:val="000000"/>
          <w:sz w:val="28"/>
        </w:rPr>
        <w:t>
</w:t>
      </w:r>
      <w:r>
        <w:rPr>
          <w:rFonts w:ascii="Times New Roman"/>
          <w:b w:val="false"/>
          <w:i w:val="false"/>
          <w:color w:val="000000"/>
          <w:sz w:val="28"/>
        </w:rPr>
        <w:t>
      9. Нысаналы топтардағы жұмыссыздарды жұмысқа орналастыру үшін әлеуметтік жұмыс орындарын ұйымдастыруды ұсынатын жұмыс берушілерді іріктеудің осы Тәртібінің орындалуын бақылау Уәкілетті органға жүктеледі.</w:t>
      </w:r>
    </w:p>
    <w:bookmarkEnd w:id="3"/>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