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5323" w14:textId="a015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2009 жылғы 23 желтоқсандағы XХVІІІ сессиясының "Қарағанды қаласының 2010 - 2012 жылдарға арналған бюджеті туралы" N 302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XXХI сессиясының 2010 жылғы 25 наурыздағы N 324 шешімі. Қарағанды қаласының Әділет басқармасында 2010 жылғы 31 наурызда N 8-1-110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"Қарағанды қаласының 2010 - 2012 жылдарға арналған бюджеті туралы" Қарағанды қалалық мәслихатының XХVІІІ сессиясының 2009 жылғы 23 желтоқсандағы N 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N 8-1-106 болып тіркелген, 2009 жылғы 30 желтоқсандағы N 140 (604) "Взгляд на события"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"23 084 916" саны "23 149 351"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"12 274 918" саны "12 339 353"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"23 469 222" саны "23 926 208"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"434 306" саны "826 857"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"434 306" саны "826 857"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"25 306" саны "417 857"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аталмыш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2010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93"/>
        <w:gridCol w:w="2107"/>
      </w:tblGrid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Буздалина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Бексұлтанов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наурыздағы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2010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492"/>
        <w:gridCol w:w="1195"/>
        <w:gridCol w:w="1195"/>
        <w:gridCol w:w="5625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798"/>
        <w:gridCol w:w="1938"/>
        <w:gridCol w:w="1938"/>
        <w:gridCol w:w="3181"/>
        <w:gridCol w:w="3079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656"/>
        <w:gridCol w:w="656"/>
        <w:gridCol w:w="4518"/>
        <w:gridCol w:w="5158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наурыздағы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2011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3"/>
        <w:gridCol w:w="1283"/>
        <w:gridCol w:w="5133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656"/>
        <w:gridCol w:w="656"/>
        <w:gridCol w:w="4518"/>
        <w:gridCol w:w="5158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наурыздағы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3"/>
        <w:gridCol w:w="1283"/>
        <w:gridCol w:w="5133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656"/>
        <w:gridCol w:w="656"/>
        <w:gridCol w:w="4518"/>
        <w:gridCol w:w="5158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наурыздағы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2010 жылға арналған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563"/>
        <w:gridCol w:w="1367"/>
        <w:gridCol w:w="1367"/>
        <w:gridCol w:w="5468"/>
        <w:gridCol w:w="2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Елді–мекендерді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