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ffde07" w14:textId="5ffde0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Қарағанды облыстық мәслихатының 2009 жылғы 12 желтоқсандағы XXI сессиясының "2010-2012 жылдарға арналған облыстық бюджет туралы" N 262 шешіміне өзгерістер енгізу туралы</w:t>
      </w:r>
    </w:p>
    <w:p>
      <w:pPr>
        <w:spacing w:after="0"/>
        <w:ind w:left="0"/>
        <w:jc w:val="both"/>
      </w:pPr>
      <w:r>
        <w:rPr>
          <w:rFonts w:ascii="Times New Roman"/>
          <w:b w:val="false"/>
          <w:i w:val="false"/>
          <w:color w:val="000000"/>
          <w:sz w:val="28"/>
        </w:rPr>
        <w:t>Қарағанды облыстық мәслихатының 2010 жылғы 26 қазандағы XХVIII сессиясының N 346 шешімі. Қарағанды облысының Әділет департаментінде 2010 жылғы 9 қарашада N 1884 тіркелді</w:t>
      </w:r>
    </w:p>
    <w:p>
      <w:pPr>
        <w:spacing w:after="0"/>
        <w:ind w:left="0"/>
        <w:jc w:val="both"/>
      </w:pPr>
      <w:bookmarkStart w:name="z1" w:id="0"/>
      <w:r>
        <w:rPr>
          <w:rFonts w:ascii="Times New Roman"/>
          <w:b w:val="false"/>
          <w:i w:val="false"/>
          <w:color w:val="000000"/>
          <w:sz w:val="28"/>
        </w:rPr>
        <w:t>
      Қазақстан Республикасының 2008 жылғы 4 желтоқсандағы Бюджет </w:t>
      </w:r>
      <w:r>
        <w:rPr>
          <w:rFonts w:ascii="Times New Roman"/>
          <w:b w:val="false"/>
          <w:i w:val="false"/>
          <w:color w:val="000000"/>
          <w:sz w:val="28"/>
        </w:rPr>
        <w:t>кодексіне</w:t>
      </w:r>
      <w:r>
        <w:rPr>
          <w:rFonts w:ascii="Times New Roman"/>
          <w:b w:val="false"/>
          <w:i w:val="false"/>
          <w:color w:val="000000"/>
          <w:sz w:val="28"/>
        </w:rPr>
        <w:t>, Қазақстан Республикасының 2001 жылғы 23 қаңтардағы "Қазақстан Республикасындағы жергілікті мемлекеттік басқару және өзін-өзі басқару туралы" </w:t>
      </w:r>
      <w:r>
        <w:rPr>
          <w:rFonts w:ascii="Times New Roman"/>
          <w:b w:val="false"/>
          <w:i w:val="false"/>
          <w:color w:val="000000"/>
          <w:sz w:val="28"/>
        </w:rPr>
        <w:t>Заңына</w:t>
      </w:r>
      <w:r>
        <w:rPr>
          <w:rFonts w:ascii="Times New Roman"/>
          <w:b w:val="false"/>
          <w:i w:val="false"/>
          <w:color w:val="000000"/>
          <w:sz w:val="28"/>
        </w:rPr>
        <w:t xml:space="preserve"> сәйкес, облыстық мәслихат </w:t>
      </w:r>
      <w:r>
        <w:rPr>
          <w:rFonts w:ascii="Times New Roman"/>
          <w:b/>
          <w:i w:val="false"/>
          <w:color w:val="000000"/>
          <w:sz w:val="28"/>
        </w:rPr>
        <w:t>ШЕШІМ ЕТТІ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Қарағанды облыстық мәслихатының 2009 жылғы 12 желтоқсандағы ХХІ сессиясының "2010-2012 жылдарға арналған облыстық бюджет туралы" N 262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актілердің мемлекеттік тіркеу Тізіміне - N 1874 болып тіркелген, 2009 жылғы 29 желтоқсандағы "Орталық Қазақстан" газетінің N 198-199 (20783), 2009 жылғы 29 желтоқсандағы "Индустриальная Караганда" газетінің N 154-155 (20861-20862) газеттерінде жарияланған), оған Қарағанды облыстық мәслихатының 2010 жылғы 9 сәуірдегі XXIII сессиясының "Қарағанды облыстық мәслихатының 2009 жылғы 12 желтоқсандағы XXI сессиясының "2010-2012 жылдарға арналған облыстық бюджет туралы" N 262 шешіміне өзгерістер енгізу туралы" N 294 </w:t>
      </w:r>
      <w:r>
        <w:rPr>
          <w:rFonts w:ascii="Times New Roman"/>
          <w:b w:val="false"/>
          <w:i w:val="false"/>
          <w:color w:val="000000"/>
          <w:sz w:val="28"/>
        </w:rPr>
        <w:t>шешімімен</w:t>
      </w:r>
      <w:r>
        <w:rPr>
          <w:rFonts w:ascii="Times New Roman"/>
          <w:b w:val="false"/>
          <w:i w:val="false"/>
          <w:color w:val="000000"/>
          <w:sz w:val="28"/>
        </w:rPr>
        <w:t xml:space="preserve"> өзгерістер енгізілген (нормативтік құқықтық актілердің мемлекеттік тіркеу Тізіміне - N 1877 болып тіркелген, "Орталық Қазақстан" газетінің 2010 жылғы 20 сәуірдегі N 59-60 (20844) санында, "Индустриальная Караганда" газетінің 2010 жылғы 20 сәуірдегі N 43 (20906) санында жарияланған), оған Қарағанды облыстық мәслихатының 2010 жылғы 27 мамырдағы XXIV сессиясының "Қарағанды облыстық мәслихатының 2009 жылғы 12 желтоқсандағы XXI сессиясының "2010-2012 жылдарға арналған облыстық бюджет туралы" N 262 шешіміне өзгерістер енгізу туралы" N 301 </w:t>
      </w:r>
      <w:r>
        <w:rPr>
          <w:rFonts w:ascii="Times New Roman"/>
          <w:b w:val="false"/>
          <w:i w:val="false"/>
          <w:color w:val="000000"/>
          <w:sz w:val="28"/>
        </w:rPr>
        <w:t>шешімімен</w:t>
      </w:r>
      <w:r>
        <w:rPr>
          <w:rFonts w:ascii="Times New Roman"/>
          <w:b w:val="false"/>
          <w:i w:val="false"/>
          <w:color w:val="000000"/>
          <w:sz w:val="28"/>
        </w:rPr>
        <w:t xml:space="preserve"> өзгерістер енгізілген (нормативтік құқықтық актілердің мемлекеттік тіркеу Тізіміне - N 1880 болып тіркелген, "Орталық Қазақстан" газетінің 2010 жылғы 5 маусымдағы N 86-87 (20871) санында, "Индустриальная Караганда" газетінің 2010 жылғы 5 маусымдағы N 62 (20925) санында жарияланған), оған Қарағанды облыстық мәслихатының 2010 жылғы 9 қыркүйектегі XXVI сессиясының "Қарағанды облыстық мәслихатының 2009 жылғы 12 желтоқсандағы XXI сессиясының "2010-2012 жылдарға арналған облыстық бюджет туралы" N 262 шешіміне өзгерістер енгізу туралы" N 321 </w:t>
      </w:r>
      <w:r>
        <w:rPr>
          <w:rFonts w:ascii="Times New Roman"/>
          <w:b w:val="false"/>
          <w:i w:val="false"/>
          <w:color w:val="000000"/>
          <w:sz w:val="28"/>
        </w:rPr>
        <w:t>шешімімен</w:t>
      </w:r>
      <w:r>
        <w:rPr>
          <w:rFonts w:ascii="Times New Roman"/>
          <w:b w:val="false"/>
          <w:i w:val="false"/>
          <w:color w:val="000000"/>
          <w:sz w:val="28"/>
        </w:rPr>
        <w:t xml:space="preserve"> өзгерістер енгізілген (нормативтік құқықтық актілердің мемлекеттік тіркеу Тізіміне - N 1883 болып тіркелген, "Орталық Қазақстан" газетінің 2010 жылғы 11 қыркүйектегі N 147-148 (20931) санында, "Индустриальная Караганда" газетінің 2010 жылғы 1 қыркүйектегі N 104 (20967) санында жарияланған) келесі өзгерістер енгізілсін:</w:t>
      </w:r>
      <w:r>
        <w:br/>
      </w:r>
      <w:r>
        <w:rPr>
          <w:rFonts w:ascii="Times New Roman"/>
          <w:b w:val="false"/>
          <w:i w:val="false"/>
          <w:color w:val="000000"/>
          <w:sz w:val="28"/>
        </w:rPr>
        <w:t>
</w:t>
      </w:r>
      <w:r>
        <w:rPr>
          <w:rFonts w:ascii="Times New Roman"/>
          <w:b w:val="false"/>
          <w:i w:val="false"/>
          <w:color w:val="000000"/>
          <w:sz w:val="28"/>
        </w:rPr>
        <w:t>
      1) </w:t>
      </w:r>
      <w:r>
        <w:rPr>
          <w:rFonts w:ascii="Times New Roman"/>
          <w:b w:val="false"/>
          <w:i w:val="false"/>
          <w:color w:val="000000"/>
          <w:sz w:val="28"/>
        </w:rPr>
        <w:t>1 тармақтағы</w:t>
      </w:r>
      <w:r>
        <w:rPr>
          <w:rFonts w:ascii="Times New Roman"/>
          <w:b w:val="false"/>
          <w:i w:val="false"/>
          <w:color w:val="000000"/>
          <w:sz w:val="28"/>
        </w:rPr>
        <w:t>:</w:t>
      </w:r>
      <w:r>
        <w:br/>
      </w:r>
      <w:r>
        <w:rPr>
          <w:rFonts w:ascii="Times New Roman"/>
          <w:b w:val="false"/>
          <w:i w:val="false"/>
          <w:color w:val="000000"/>
          <w:sz w:val="28"/>
        </w:rPr>
        <w:t>
      1) тармақшадағы:</w:t>
      </w:r>
      <w:r>
        <w:br/>
      </w:r>
      <w:r>
        <w:rPr>
          <w:rFonts w:ascii="Times New Roman"/>
          <w:b w:val="false"/>
          <w:i w:val="false"/>
          <w:color w:val="000000"/>
          <w:sz w:val="28"/>
        </w:rPr>
        <w:t>
      "117288122" сандары "119618991" сандарына ауыстырылсын;</w:t>
      </w:r>
      <w:r>
        <w:br/>
      </w:r>
      <w:r>
        <w:rPr>
          <w:rFonts w:ascii="Times New Roman"/>
          <w:b w:val="false"/>
          <w:i w:val="false"/>
          <w:color w:val="000000"/>
          <w:sz w:val="28"/>
        </w:rPr>
        <w:t>
      "27233294" сандары "27263595" сандарына ауыстырылсын;</w:t>
      </w:r>
      <w:r>
        <w:br/>
      </w:r>
      <w:r>
        <w:rPr>
          <w:rFonts w:ascii="Times New Roman"/>
          <w:b w:val="false"/>
          <w:i w:val="false"/>
          <w:color w:val="000000"/>
          <w:sz w:val="28"/>
        </w:rPr>
        <w:t>
      "612503" сандары "632728" сандарына ауыстырылсын;</w:t>
      </w:r>
      <w:r>
        <w:br/>
      </w:r>
      <w:r>
        <w:rPr>
          <w:rFonts w:ascii="Times New Roman"/>
          <w:b w:val="false"/>
          <w:i w:val="false"/>
          <w:color w:val="000000"/>
          <w:sz w:val="28"/>
        </w:rPr>
        <w:t>
      "89442325" сандары "91722668" сандарына ауыстырылсын;</w:t>
      </w:r>
      <w:r>
        <w:br/>
      </w:r>
      <w:r>
        <w:rPr>
          <w:rFonts w:ascii="Times New Roman"/>
          <w:b w:val="false"/>
          <w:i w:val="false"/>
          <w:color w:val="000000"/>
          <w:sz w:val="28"/>
        </w:rPr>
        <w:t>
      2) тармақшадағы:</w:t>
      </w:r>
      <w:r>
        <w:br/>
      </w:r>
      <w:r>
        <w:rPr>
          <w:rFonts w:ascii="Times New Roman"/>
          <w:b w:val="false"/>
          <w:i w:val="false"/>
          <w:color w:val="000000"/>
          <w:sz w:val="28"/>
        </w:rPr>
        <w:t>
      "117591891" сандары "119922760" сандарына ауыстырылсын;</w:t>
      </w:r>
      <w:r>
        <w:br/>
      </w:r>
      <w:r>
        <w:rPr>
          <w:rFonts w:ascii="Times New Roman"/>
          <w:b w:val="false"/>
          <w:i w:val="false"/>
          <w:color w:val="000000"/>
          <w:sz w:val="28"/>
        </w:rPr>
        <w:t>
      3) тармақшадағы:</w:t>
      </w:r>
      <w:r>
        <w:br/>
      </w:r>
      <w:r>
        <w:rPr>
          <w:rFonts w:ascii="Times New Roman"/>
          <w:b w:val="false"/>
          <w:i w:val="false"/>
          <w:color w:val="000000"/>
          <w:sz w:val="28"/>
        </w:rPr>
        <w:t>
      "444710" сандары "440439" сандарына ауыстырылсын;</w:t>
      </w:r>
      <w:r>
        <w:br/>
      </w:r>
      <w:r>
        <w:rPr>
          <w:rFonts w:ascii="Times New Roman"/>
          <w:b w:val="false"/>
          <w:i w:val="false"/>
          <w:color w:val="000000"/>
          <w:sz w:val="28"/>
        </w:rPr>
        <w:t>
      "585299" сандары "589570" сандарына ауыстырылсын;</w:t>
      </w:r>
      <w:r>
        <w:br/>
      </w:r>
      <w:r>
        <w:rPr>
          <w:rFonts w:ascii="Times New Roman"/>
          <w:b w:val="false"/>
          <w:i w:val="false"/>
          <w:color w:val="000000"/>
          <w:sz w:val="28"/>
        </w:rPr>
        <w:t>
      5) тармақшадағы:</w:t>
      </w:r>
      <w:r>
        <w:br/>
      </w:r>
      <w:r>
        <w:rPr>
          <w:rFonts w:ascii="Times New Roman"/>
          <w:b w:val="false"/>
          <w:i w:val="false"/>
          <w:color w:val="000000"/>
          <w:sz w:val="28"/>
        </w:rPr>
        <w:t>
      "1306799" сандары "1302528" сандарына ауыстырылсын;</w:t>
      </w:r>
      <w:r>
        <w:br/>
      </w:r>
      <w:r>
        <w:rPr>
          <w:rFonts w:ascii="Times New Roman"/>
          <w:b w:val="false"/>
          <w:i w:val="false"/>
          <w:color w:val="000000"/>
          <w:sz w:val="28"/>
        </w:rPr>
        <w:t>
      6) тармақшадағы:</w:t>
      </w:r>
      <w:r>
        <w:br/>
      </w:r>
      <w:r>
        <w:rPr>
          <w:rFonts w:ascii="Times New Roman"/>
          <w:b w:val="false"/>
          <w:i w:val="false"/>
          <w:color w:val="000000"/>
          <w:sz w:val="28"/>
        </w:rPr>
        <w:t>
      "1306799" сандары "1302528" сандарына ауыстырылсын;</w:t>
      </w:r>
      <w:r>
        <w:br/>
      </w:r>
      <w:r>
        <w:rPr>
          <w:rFonts w:ascii="Times New Roman"/>
          <w:b w:val="false"/>
          <w:i w:val="false"/>
          <w:color w:val="000000"/>
          <w:sz w:val="28"/>
        </w:rPr>
        <w:t>
      "440000" сандары "444271" сандарына ауыстырылсын;</w:t>
      </w:r>
      <w:r>
        <w:br/>
      </w:r>
      <w:r>
        <w:rPr>
          <w:rFonts w:ascii="Times New Roman"/>
          <w:b w:val="false"/>
          <w:i w:val="false"/>
          <w:color w:val="000000"/>
          <w:sz w:val="28"/>
        </w:rPr>
        <w:t>
</w:t>
      </w:r>
      <w:r>
        <w:rPr>
          <w:rFonts w:ascii="Times New Roman"/>
          <w:b w:val="false"/>
          <w:i w:val="false"/>
          <w:color w:val="000000"/>
          <w:sz w:val="28"/>
        </w:rPr>
        <w:t>
      2) </w:t>
      </w:r>
      <w:r>
        <w:rPr>
          <w:rFonts w:ascii="Times New Roman"/>
          <w:b w:val="false"/>
          <w:i w:val="false"/>
          <w:color w:val="000000"/>
          <w:sz w:val="28"/>
        </w:rPr>
        <w:t>9 тармақтағы</w:t>
      </w:r>
      <w:r>
        <w:rPr>
          <w:rFonts w:ascii="Times New Roman"/>
          <w:b w:val="false"/>
          <w:i w:val="false"/>
          <w:color w:val="000000"/>
          <w:sz w:val="28"/>
        </w:rPr>
        <w:t>:</w:t>
      </w:r>
      <w:r>
        <w:br/>
      </w:r>
      <w:r>
        <w:rPr>
          <w:rFonts w:ascii="Times New Roman"/>
          <w:b w:val="false"/>
          <w:i w:val="false"/>
          <w:color w:val="000000"/>
          <w:sz w:val="28"/>
        </w:rPr>
        <w:t>
      "352600" сандары "130530" сандарына ауыстырылсын;</w:t>
      </w:r>
      <w:r>
        <w:br/>
      </w:r>
      <w:r>
        <w:rPr>
          <w:rFonts w:ascii="Times New Roman"/>
          <w:b w:val="false"/>
          <w:i w:val="false"/>
          <w:color w:val="000000"/>
          <w:sz w:val="28"/>
        </w:rPr>
        <w:t>
</w:t>
      </w:r>
      <w:r>
        <w:rPr>
          <w:rFonts w:ascii="Times New Roman"/>
          <w:b w:val="false"/>
          <w:i w:val="false"/>
          <w:color w:val="000000"/>
          <w:sz w:val="28"/>
        </w:rPr>
        <w:t>
      3) көрсетілген шешімнің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4</w:t>
      </w:r>
      <w:r>
        <w:rPr>
          <w:rFonts w:ascii="Times New Roman"/>
          <w:b w:val="false"/>
          <w:i w:val="false"/>
          <w:color w:val="000000"/>
          <w:sz w:val="28"/>
        </w:rPr>
        <w:t>, </w:t>
      </w:r>
      <w:r>
        <w:rPr>
          <w:rFonts w:ascii="Times New Roman"/>
          <w:b w:val="false"/>
          <w:i w:val="false"/>
          <w:color w:val="000000"/>
          <w:sz w:val="28"/>
        </w:rPr>
        <w:t>5 қосымшалары</w:t>
      </w:r>
      <w:r>
        <w:rPr>
          <w:rFonts w:ascii="Times New Roman"/>
          <w:b w:val="false"/>
          <w:i w:val="false"/>
          <w:color w:val="000000"/>
          <w:sz w:val="28"/>
        </w:rPr>
        <w:t xml:space="preserve"> осы шешімнің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2</w:t>
      </w:r>
      <w:r>
        <w:rPr>
          <w:rFonts w:ascii="Times New Roman"/>
          <w:b w:val="false"/>
          <w:i w:val="false"/>
          <w:color w:val="000000"/>
          <w:sz w:val="28"/>
        </w:rPr>
        <w:t>, </w:t>
      </w:r>
      <w:r>
        <w:rPr>
          <w:rFonts w:ascii="Times New Roman"/>
          <w:b w:val="false"/>
          <w:i w:val="false"/>
          <w:color w:val="000000"/>
          <w:sz w:val="28"/>
        </w:rPr>
        <w:t xml:space="preserve">3 қосымшаларына </w:t>
      </w:r>
      <w:r>
        <w:rPr>
          <w:rFonts w:ascii="Times New Roman"/>
          <w:b w:val="false"/>
          <w:i w:val="false"/>
          <w:color w:val="000000"/>
          <w:sz w:val="28"/>
        </w:rPr>
        <w:t>сәйкес жаңа редакцияда мазмұндалсын.</w:t>
      </w:r>
      <w:r>
        <w:br/>
      </w:r>
      <w:r>
        <w:rPr>
          <w:rFonts w:ascii="Times New Roman"/>
          <w:b w:val="false"/>
          <w:i w:val="false"/>
          <w:color w:val="000000"/>
          <w:sz w:val="28"/>
        </w:rPr>
        <w:t>
</w:t>
      </w:r>
      <w:r>
        <w:rPr>
          <w:rFonts w:ascii="Times New Roman"/>
          <w:b w:val="false"/>
          <w:i w:val="false"/>
          <w:color w:val="000000"/>
          <w:sz w:val="28"/>
        </w:rPr>
        <w:t>
      2. Осы шешім 2010 жылдың 1 қаңтарынан бастап қолданысқа енеді.</w:t>
      </w:r>
    </w:p>
    <w:bookmarkEnd w:id="0"/>
    <w:p>
      <w:pPr>
        <w:spacing w:after="0"/>
        <w:ind w:left="0"/>
        <w:jc w:val="both"/>
      </w:pPr>
      <w:r>
        <w:rPr>
          <w:rFonts w:ascii="Times New Roman"/>
          <w:b w:val="false"/>
          <w:i/>
          <w:color w:val="000000"/>
          <w:sz w:val="28"/>
        </w:rPr>
        <w:t>      Сессия төрағасы                            М. Шамбұлов</w:t>
      </w:r>
    </w:p>
    <w:p>
      <w:pPr>
        <w:spacing w:after="0"/>
        <w:ind w:left="0"/>
        <w:jc w:val="both"/>
      </w:pPr>
      <w:r>
        <w:rPr>
          <w:rFonts w:ascii="Times New Roman"/>
          <w:b w:val="false"/>
          <w:i/>
          <w:color w:val="000000"/>
          <w:sz w:val="28"/>
        </w:rPr>
        <w:t>      Облыстық мәслихаттың</w:t>
      </w:r>
      <w:r>
        <w:br/>
      </w:r>
      <w:r>
        <w:rPr>
          <w:rFonts w:ascii="Times New Roman"/>
          <w:b w:val="false"/>
          <w:i w:val="false"/>
          <w:color w:val="000000"/>
          <w:sz w:val="28"/>
        </w:rPr>
        <w:t>
</w:t>
      </w:r>
      <w:r>
        <w:rPr>
          <w:rFonts w:ascii="Times New Roman"/>
          <w:b w:val="false"/>
          <w:i/>
          <w:color w:val="000000"/>
          <w:sz w:val="28"/>
        </w:rPr>
        <w:t>      хатшысы                                    Б. Жұмабеков</w:t>
      </w:r>
    </w:p>
    <w:bookmarkStart w:name="z7" w:id="1"/>
    <w:p>
      <w:pPr>
        <w:spacing w:after="0"/>
        <w:ind w:left="0"/>
        <w:jc w:val="both"/>
      </w:pPr>
      <w:r>
        <w:rPr>
          <w:rFonts w:ascii="Times New Roman"/>
          <w:b w:val="false"/>
          <w:i w:val="false"/>
          <w:color w:val="000000"/>
          <w:sz w:val="28"/>
        </w:rPr>
        <w:t>
Қарағанды облыстық мәслихатының</w:t>
      </w:r>
      <w:r>
        <w:br/>
      </w:r>
      <w:r>
        <w:rPr>
          <w:rFonts w:ascii="Times New Roman"/>
          <w:b w:val="false"/>
          <w:i w:val="false"/>
          <w:color w:val="000000"/>
          <w:sz w:val="28"/>
        </w:rPr>
        <w:t>
2010 жылғы 26 қазандағы</w:t>
      </w:r>
      <w:r>
        <w:br/>
      </w:r>
      <w:r>
        <w:rPr>
          <w:rFonts w:ascii="Times New Roman"/>
          <w:b w:val="false"/>
          <w:i w:val="false"/>
          <w:color w:val="000000"/>
          <w:sz w:val="28"/>
        </w:rPr>
        <w:t>
XXVIII сессиясының N 346 шешіміне</w:t>
      </w:r>
      <w:r>
        <w:br/>
      </w:r>
      <w:r>
        <w:rPr>
          <w:rFonts w:ascii="Times New Roman"/>
          <w:b w:val="false"/>
          <w:i w:val="false"/>
          <w:color w:val="000000"/>
          <w:sz w:val="28"/>
        </w:rPr>
        <w:t>
1 қосымша</w:t>
      </w:r>
    </w:p>
    <w:bookmarkEnd w:id="1"/>
    <w:p>
      <w:pPr>
        <w:spacing w:after="0"/>
        <w:ind w:left="0"/>
        <w:jc w:val="both"/>
      </w:pPr>
      <w:r>
        <w:rPr>
          <w:rFonts w:ascii="Times New Roman"/>
          <w:b w:val="false"/>
          <w:i w:val="false"/>
          <w:color w:val="000000"/>
          <w:sz w:val="28"/>
        </w:rPr>
        <w:t>Қарағанды облыстық мәслихатының</w:t>
      </w:r>
      <w:r>
        <w:br/>
      </w:r>
      <w:r>
        <w:rPr>
          <w:rFonts w:ascii="Times New Roman"/>
          <w:b w:val="false"/>
          <w:i w:val="false"/>
          <w:color w:val="000000"/>
          <w:sz w:val="28"/>
        </w:rPr>
        <w:t>
2009 жылғы 12 желтоқсандағы</w:t>
      </w:r>
      <w:r>
        <w:br/>
      </w:r>
      <w:r>
        <w:rPr>
          <w:rFonts w:ascii="Times New Roman"/>
          <w:b w:val="false"/>
          <w:i w:val="false"/>
          <w:color w:val="000000"/>
          <w:sz w:val="28"/>
        </w:rPr>
        <w:t>
XXI сессиясының N 262 шешіміне</w:t>
      </w:r>
      <w:r>
        <w:br/>
      </w:r>
      <w:r>
        <w:rPr>
          <w:rFonts w:ascii="Times New Roman"/>
          <w:b w:val="false"/>
          <w:i w:val="false"/>
          <w:color w:val="000000"/>
          <w:sz w:val="28"/>
        </w:rPr>
        <w:t>
1 қосымша</w:t>
      </w:r>
    </w:p>
    <w:bookmarkStart w:name="z8" w:id="2"/>
    <w:p>
      <w:pPr>
        <w:spacing w:after="0"/>
        <w:ind w:left="0"/>
        <w:jc w:val="left"/>
      </w:pPr>
      <w:r>
        <w:rPr>
          <w:rFonts w:ascii="Times New Roman"/>
          <w:b/>
          <w:i w:val="false"/>
          <w:color w:val="000000"/>
        </w:rPr>
        <w:t xml:space="preserve"> 
2010 жылға арналған облыстық бюджет</w:t>
      </w:r>
    </w:p>
    <w:bookmarkEnd w:id="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6"/>
        <w:gridCol w:w="525"/>
        <w:gridCol w:w="376"/>
        <w:gridCol w:w="10705"/>
        <w:gridCol w:w="1978"/>
      </w:tblGrid>
      <w:tr>
        <w:trPr>
          <w:trHeight w:val="31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19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 (мың теңге)</w:t>
            </w:r>
          </w:p>
        </w:tc>
      </w:tr>
      <w:tr>
        <w:trPr>
          <w:trHeight w:val="420" w:hRule="atLeast"/>
        </w:trPr>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435" w:hRule="atLeast"/>
        </w:trPr>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Iшкi сыныбы</w:t>
            </w:r>
          </w:p>
        </w:tc>
        <w:tc>
          <w:tcPr>
            <w:tcW w:w="0" w:type="auto"/>
            <w:vMerge/>
            <w:tcBorders>
              <w:top w:val="nil"/>
              <w:left w:val="single" w:color="cfcfcf" w:sz="5"/>
              <w:bottom w:val="single" w:color="cfcfcf" w:sz="5"/>
              <w:right w:val="single" w:color="cfcfcf" w:sz="5"/>
            </w:tcBorders>
          </w:tcPr>
          <w:p/>
        </w:tc>
      </w:tr>
      <w:tr>
        <w:trPr>
          <w:trHeight w:val="435" w:hRule="atLeast"/>
        </w:trPr>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15" w:hRule="atLeast"/>
        </w:trPr>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15" w:hRule="atLeast"/>
        </w:trPr>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 Кірістер</w:t>
            </w:r>
          </w:p>
        </w:tc>
        <w:tc>
          <w:tcPr>
            <w:tcW w:w="1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119618991</w:t>
            </w:r>
          </w:p>
        </w:tc>
      </w:tr>
      <w:tr>
        <w:trPr>
          <w:trHeight w:val="315" w:hRule="atLeast"/>
        </w:trPr>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түсімдер</w:t>
            </w:r>
          </w:p>
        </w:tc>
        <w:tc>
          <w:tcPr>
            <w:tcW w:w="1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27263595</w:t>
            </w:r>
          </w:p>
        </w:tc>
      </w:tr>
      <w:tr>
        <w:trPr>
          <w:trHeight w:val="315" w:hRule="atLeast"/>
        </w:trPr>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1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9771036</w:t>
            </w:r>
          </w:p>
        </w:tc>
      </w:tr>
      <w:tr>
        <w:trPr>
          <w:trHeight w:val="315" w:hRule="atLeast"/>
        </w:trPr>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1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9771036</w:t>
            </w:r>
          </w:p>
        </w:tc>
      </w:tr>
      <w:tr>
        <w:trPr>
          <w:trHeight w:val="315" w:hRule="atLeast"/>
        </w:trPr>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салық</w:t>
            </w:r>
          </w:p>
        </w:tc>
        <w:tc>
          <w:tcPr>
            <w:tcW w:w="1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8464346</w:t>
            </w:r>
          </w:p>
        </w:tc>
      </w:tr>
      <w:tr>
        <w:trPr>
          <w:trHeight w:val="315" w:hRule="atLeast"/>
        </w:trPr>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салық</w:t>
            </w:r>
          </w:p>
        </w:tc>
        <w:tc>
          <w:tcPr>
            <w:tcW w:w="1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8464346</w:t>
            </w:r>
          </w:p>
        </w:tc>
      </w:tr>
      <w:tr>
        <w:trPr>
          <w:trHeight w:val="330" w:hRule="atLeast"/>
        </w:trPr>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 салынатын iшкi салықтар</w:t>
            </w:r>
          </w:p>
        </w:tc>
        <w:tc>
          <w:tcPr>
            <w:tcW w:w="1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9028213</w:t>
            </w:r>
          </w:p>
        </w:tc>
      </w:tr>
      <w:tr>
        <w:trPr>
          <w:trHeight w:val="390" w:hRule="atLeast"/>
        </w:trPr>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да ресурстарды пайдаланғаны үшiн түсетiн түсiмдер</w:t>
            </w:r>
          </w:p>
        </w:tc>
        <w:tc>
          <w:tcPr>
            <w:tcW w:w="1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9028213</w:t>
            </w:r>
          </w:p>
        </w:tc>
      </w:tr>
      <w:tr>
        <w:trPr>
          <w:trHeight w:val="390" w:hRule="atLeast"/>
        </w:trPr>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түсiмдер</w:t>
            </w:r>
          </w:p>
        </w:tc>
        <w:tc>
          <w:tcPr>
            <w:tcW w:w="1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632728</w:t>
            </w:r>
          </w:p>
        </w:tc>
      </w:tr>
      <w:tr>
        <w:trPr>
          <w:trHeight w:val="315" w:hRule="atLeast"/>
        </w:trPr>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меншiктен түсетiн кiрiстер</w:t>
            </w:r>
          </w:p>
        </w:tc>
        <w:tc>
          <w:tcPr>
            <w:tcW w:w="1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58330</w:t>
            </w:r>
          </w:p>
        </w:tc>
      </w:tr>
      <w:tr>
        <w:trPr>
          <w:trHeight w:val="375" w:hRule="atLeast"/>
        </w:trPr>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кәсiпорындардың таза кірiсi бөлігінің түсімдері</w:t>
            </w:r>
          </w:p>
        </w:tc>
        <w:tc>
          <w:tcPr>
            <w:tcW w:w="1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542</w:t>
            </w:r>
          </w:p>
        </w:tc>
      </w:tr>
      <w:tr>
        <w:trPr>
          <w:trHeight w:val="405" w:hRule="atLeast"/>
        </w:trPr>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акциялардың мемлекеттік пакеттеріне дивидендтер</w:t>
            </w:r>
          </w:p>
        </w:tc>
        <w:tc>
          <w:tcPr>
            <w:tcW w:w="1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670</w:t>
            </w:r>
          </w:p>
        </w:tc>
      </w:tr>
      <w:tr>
        <w:trPr>
          <w:trHeight w:val="360" w:hRule="atLeast"/>
        </w:trPr>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меншіктегі заңды тұлғаларға қатысу үлесіне кірістер</w:t>
            </w:r>
          </w:p>
        </w:tc>
        <w:tc>
          <w:tcPr>
            <w:tcW w:w="1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780</w:t>
            </w:r>
          </w:p>
        </w:tc>
      </w:tr>
      <w:tr>
        <w:trPr>
          <w:trHeight w:val="375" w:hRule="atLeast"/>
        </w:trPr>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1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14811</w:t>
            </w:r>
          </w:p>
        </w:tc>
      </w:tr>
      <w:tr>
        <w:trPr>
          <w:trHeight w:val="330" w:hRule="atLeast"/>
        </w:trPr>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0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кредиттер бойынша сыйақылар</w:t>
            </w:r>
          </w:p>
        </w:tc>
        <w:tc>
          <w:tcPr>
            <w:tcW w:w="1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41527</w:t>
            </w:r>
          </w:p>
        </w:tc>
      </w:tr>
      <w:tr>
        <w:trPr>
          <w:trHeight w:val="1290" w:hRule="atLeast"/>
        </w:trPr>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1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561285</w:t>
            </w:r>
          </w:p>
        </w:tc>
      </w:tr>
      <w:tr>
        <w:trPr>
          <w:trHeight w:val="1650" w:hRule="atLeast"/>
        </w:trPr>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1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561285</w:t>
            </w:r>
          </w:p>
        </w:tc>
      </w:tr>
      <w:tr>
        <w:trPr>
          <w:trHeight w:val="405" w:hRule="atLeast"/>
        </w:trPr>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1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13113</w:t>
            </w:r>
          </w:p>
        </w:tc>
      </w:tr>
      <w:tr>
        <w:trPr>
          <w:trHeight w:val="345" w:hRule="atLeast"/>
        </w:trPr>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1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13113</w:t>
            </w:r>
          </w:p>
        </w:tc>
      </w:tr>
      <w:tr>
        <w:trPr>
          <w:trHeight w:val="315" w:hRule="atLeast"/>
        </w:trPr>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Трансферттердің түсімдері</w:t>
            </w:r>
          </w:p>
        </w:tc>
        <w:tc>
          <w:tcPr>
            <w:tcW w:w="1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91722668</w:t>
            </w:r>
          </w:p>
        </w:tc>
      </w:tr>
      <w:tr>
        <w:trPr>
          <w:trHeight w:val="390" w:hRule="atLeast"/>
        </w:trPr>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Төмен тұрған мемлекеттiк басқару органдарынан алынатын трансферттер</w:t>
            </w:r>
          </w:p>
        </w:tc>
        <w:tc>
          <w:tcPr>
            <w:tcW w:w="1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6214370</w:t>
            </w:r>
          </w:p>
        </w:tc>
      </w:tr>
      <w:tr>
        <w:trPr>
          <w:trHeight w:val="315" w:hRule="atLeast"/>
        </w:trPr>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бюджеттерден трансферттер</w:t>
            </w:r>
          </w:p>
        </w:tc>
        <w:tc>
          <w:tcPr>
            <w:tcW w:w="1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6214370</w:t>
            </w:r>
          </w:p>
        </w:tc>
      </w:tr>
      <w:tr>
        <w:trPr>
          <w:trHeight w:val="390" w:hRule="atLeast"/>
        </w:trPr>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жоғары тұрған органдарынан түсетiн трансферттер</w:t>
            </w:r>
          </w:p>
        </w:tc>
        <w:tc>
          <w:tcPr>
            <w:tcW w:w="1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85508298</w:t>
            </w:r>
          </w:p>
        </w:tc>
      </w:tr>
      <w:tr>
        <w:trPr>
          <w:trHeight w:val="315" w:hRule="atLeast"/>
        </w:trPr>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түсетiн трансферттер</w:t>
            </w:r>
          </w:p>
        </w:tc>
        <w:tc>
          <w:tcPr>
            <w:tcW w:w="1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85508298</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18"/>
        <w:gridCol w:w="455"/>
        <w:gridCol w:w="687"/>
        <w:gridCol w:w="687"/>
        <w:gridCol w:w="9642"/>
        <w:gridCol w:w="1971"/>
      </w:tblGrid>
      <w:tr>
        <w:trPr>
          <w:trHeight w:val="31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19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 (мың теңге)</w:t>
            </w:r>
          </w:p>
        </w:tc>
      </w:tr>
      <w:tr>
        <w:trPr>
          <w:trHeight w:val="315"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315"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15"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315"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15"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15"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 Шығындар</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119922760</w:t>
            </w:r>
          </w:p>
        </w:tc>
      </w:tr>
      <w:tr>
        <w:trPr>
          <w:trHeight w:val="345"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1729283</w:t>
            </w:r>
          </w:p>
        </w:tc>
      </w:tr>
      <w:tr>
        <w:trPr>
          <w:trHeight w:val="645"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1336898</w:t>
            </w:r>
          </w:p>
        </w:tc>
      </w:tr>
      <w:tr>
        <w:trPr>
          <w:trHeight w:val="330"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 мәслихатының аппараты</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68006</w:t>
            </w:r>
          </w:p>
        </w:tc>
      </w:tr>
      <w:tr>
        <w:trPr>
          <w:trHeight w:val="345"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 мәслихатының қызметін қамтамасыз ету жөніндегі қызметтер</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67172</w:t>
            </w:r>
          </w:p>
        </w:tc>
      </w:tr>
      <w:tr>
        <w:trPr>
          <w:trHeight w:val="345"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9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834</w:t>
            </w:r>
          </w:p>
        </w:tc>
      </w:tr>
      <w:tr>
        <w:trPr>
          <w:trHeight w:val="315"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 әкімінің аппараты</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1268892</w:t>
            </w:r>
          </w:p>
        </w:tc>
      </w:tr>
      <w:tr>
        <w:trPr>
          <w:trHeight w:val="315"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 әкімнің қызметін қамтамасыз ету жөніндегі қызметтер</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420146</w:t>
            </w:r>
          </w:p>
        </w:tc>
      </w:tr>
      <w:tr>
        <w:trPr>
          <w:trHeight w:val="975"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және заңды тұлғаларға "жалғыз терезе" қағидаты бойынша мемлекеттік қызметтер көрсететін халыққа қызмет орталықтарының қызметін қамтамасыз ету</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801292</w:t>
            </w:r>
          </w:p>
        </w:tc>
      </w:tr>
      <w:tr>
        <w:trPr>
          <w:trHeight w:val="360"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47454</w:t>
            </w:r>
          </w:p>
        </w:tc>
      </w:tr>
      <w:tr>
        <w:trPr>
          <w:trHeight w:val="315"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қызмет</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176329</w:t>
            </w:r>
          </w:p>
        </w:tc>
      </w:tr>
      <w:tr>
        <w:trPr>
          <w:trHeight w:val="315"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қаржы басқармасы</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176329</w:t>
            </w:r>
          </w:p>
        </w:tc>
      </w:tr>
      <w:tr>
        <w:trPr>
          <w:trHeight w:val="645"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бюджетті атқару және коммуналдық меншікті басқару саласындағы мемлекеттік саясатты іске асыру жөніндегі қызметтер</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108240</w:t>
            </w:r>
          </w:p>
        </w:tc>
      </w:tr>
      <w:tr>
        <w:trPr>
          <w:trHeight w:val="975"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Біржолғы талондарды беруді ұйымдастыру және бір жолға талондарды өткізуден түсетін сомаларды толық жиналуын қамтамасыз ету</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64147</w:t>
            </w:r>
          </w:p>
        </w:tc>
      </w:tr>
      <w:tr>
        <w:trPr>
          <w:trHeight w:val="630"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9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меншікке түскен мүлікті есепке алу, сақтау, бағалау және сату</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2252</w:t>
            </w:r>
          </w:p>
        </w:tc>
      </w:tr>
      <w:tr>
        <w:trPr>
          <w:trHeight w:val="345"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9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1690</w:t>
            </w:r>
          </w:p>
        </w:tc>
      </w:tr>
      <w:tr>
        <w:trPr>
          <w:trHeight w:val="315"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Жоспарлау және статистикалық қызмет</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216056</w:t>
            </w:r>
          </w:p>
        </w:tc>
      </w:tr>
      <w:tr>
        <w:trPr>
          <w:trHeight w:val="345"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258</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экономика және бюджеттік жоспарлау басқармасы</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216056</w:t>
            </w:r>
          </w:p>
        </w:tc>
      </w:tr>
      <w:tr>
        <w:trPr>
          <w:trHeight w:val="975"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мемлекеттік жоспарлау жүйесін қалыптастыру мен дамыту және облысты баcқару саласындағы мемлекеттік саясатты іске асыру жөніндегі қызметтер</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216056</w:t>
            </w:r>
          </w:p>
        </w:tc>
      </w:tr>
      <w:tr>
        <w:trPr>
          <w:trHeight w:val="315"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139915</w:t>
            </w:r>
          </w:p>
        </w:tc>
      </w:tr>
      <w:tr>
        <w:trPr>
          <w:trHeight w:val="315"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Әскери мұқтаждар</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49443</w:t>
            </w:r>
          </w:p>
        </w:tc>
      </w:tr>
      <w:tr>
        <w:trPr>
          <w:trHeight w:val="1005"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жұмылдыру дайындығы, азаматтық қорғаныс, авариялар мен дүлей апаттардың алдын алуды және жоюды ұйымдастыру басқармасы</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49443</w:t>
            </w:r>
          </w:p>
        </w:tc>
      </w:tr>
      <w:tr>
        <w:trPr>
          <w:trHeight w:val="390"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40327</w:t>
            </w:r>
          </w:p>
        </w:tc>
      </w:tr>
      <w:tr>
        <w:trPr>
          <w:trHeight w:val="705"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Аумақтық қорғанысты дайындау және облыстық ауқымдағы аумақтық қорғанысы</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9116</w:t>
            </w:r>
          </w:p>
        </w:tc>
      </w:tr>
      <w:tr>
        <w:trPr>
          <w:trHeight w:val="315"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Төтенше жағдайлар жөнiндегi жұмыстарды ұйымдастыру</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90472</w:t>
            </w:r>
          </w:p>
        </w:tc>
      </w:tr>
      <w:tr>
        <w:trPr>
          <w:trHeight w:val="825"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жұмылдыру дайындығы, азаматтық қорғаныс, авариялар мен дүлей апаттардың алдын алуды және жоюды ұйымдастыру басқармасы</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90472</w:t>
            </w:r>
          </w:p>
        </w:tc>
      </w:tr>
      <w:tr>
        <w:trPr>
          <w:trHeight w:val="1275"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жұмылдыру дайындығы, азаматтық қорғаныс, авариялар мен дүлей апаттардың алдын алуды және жоюды ұйымдастыру саласындағы мемлекеттік саясатты іске асыру жөніндегі қызметтер</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37779</w:t>
            </w:r>
          </w:p>
        </w:tc>
      </w:tr>
      <w:tr>
        <w:trPr>
          <w:trHeight w:val="345"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9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ауқымдағы азаматтық қорғаныстың іс-шаралары</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44504</w:t>
            </w:r>
          </w:p>
        </w:tc>
      </w:tr>
      <w:tr>
        <w:trPr>
          <w:trHeight w:val="630"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ауқымдағы төтенше жағдайлардың алдын алу және оларды жою</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8189</w:t>
            </w:r>
          </w:p>
        </w:tc>
      </w:tr>
      <w:tr>
        <w:trPr>
          <w:trHeight w:val="630"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 қауіпсіздік, құқықтық, сот, қылмыстық-атқару қызметі</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6458100</w:t>
            </w:r>
          </w:p>
        </w:tc>
      </w:tr>
      <w:tr>
        <w:trPr>
          <w:trHeight w:val="315"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қорғау қызметi</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6458100</w:t>
            </w:r>
          </w:p>
        </w:tc>
      </w:tr>
      <w:tr>
        <w:trPr>
          <w:trHeight w:val="630"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қаржыландырылатын атқарушы ішкі істер органы</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6458100</w:t>
            </w:r>
          </w:p>
        </w:tc>
      </w:tr>
      <w:tr>
        <w:trPr>
          <w:trHeight w:val="975"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 аумағында қоғамдық тәртіпті және қауіпсіздікті сақтауды қамтамасыз ету саласындағы мемлекеттік саясатты іске асыру жөніндегі қызметтер</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5924795</w:t>
            </w:r>
          </w:p>
        </w:tc>
      </w:tr>
      <w:tr>
        <w:trPr>
          <w:trHeight w:val="945"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9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Медициналық айықтырғыштардың және медициналық айықтырғыштардың жұмысын ұйымдастыратын полиция бөлімшелерінің жұмысын ұйымдастыру</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92355</w:t>
            </w:r>
          </w:p>
        </w:tc>
      </w:tr>
      <w:tr>
        <w:trPr>
          <w:trHeight w:val="330"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тәртіпті қорғауға қатысатын азаматтарды көтермелеу</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2755</w:t>
            </w:r>
          </w:p>
        </w:tc>
      </w:tr>
      <w:tr>
        <w:trPr>
          <w:trHeight w:val="330"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151488</w:t>
            </w:r>
          </w:p>
        </w:tc>
      </w:tr>
      <w:tr>
        <w:trPr>
          <w:trHeight w:val="690"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9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Кәмелетке толмағандарды уақытша оқшаулау, бейімдеуді және оңалтуды ұйымдастыру</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119467</w:t>
            </w:r>
          </w:p>
        </w:tc>
      </w:tr>
      <w:tr>
        <w:trPr>
          <w:trHeight w:val="675"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9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Белгілі тұратын жері және құжаттары жоқ адамдарды орналастыру қызметтері</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39436</w:t>
            </w:r>
          </w:p>
        </w:tc>
      </w:tr>
      <w:tr>
        <w:trPr>
          <w:trHeight w:val="375"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9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Әкімшілік тәртіппен тұтқындалған адамдарды ұстауды ұйымдастыру</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17056</w:t>
            </w:r>
          </w:p>
        </w:tc>
      </w:tr>
      <w:tr>
        <w:trPr>
          <w:trHeight w:val="330"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9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 жануарларын ұстауды ұйымдастыру</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23659</w:t>
            </w:r>
          </w:p>
        </w:tc>
      </w:tr>
      <w:tr>
        <w:trPr>
          <w:trHeight w:val="330"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9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"Мак" операциясын өткізу</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2379</w:t>
            </w:r>
          </w:p>
        </w:tc>
      </w:tr>
      <w:tr>
        <w:trPr>
          <w:trHeight w:val="1005"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9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тәртіпті сақтау және қауіпсіздікті қамтамасыз етуге берілетін ағымдағы нысаналы трансферттер</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84710</w:t>
            </w:r>
          </w:p>
        </w:tc>
      </w:tr>
      <w:tr>
        <w:trPr>
          <w:trHeight w:val="315"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13522145</w:t>
            </w:r>
          </w:p>
        </w:tc>
      </w:tr>
      <w:tr>
        <w:trPr>
          <w:trHeight w:val="315"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дейiнгi тәрбие және оқыту</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465505</w:t>
            </w:r>
          </w:p>
        </w:tc>
      </w:tr>
      <w:tr>
        <w:trPr>
          <w:trHeight w:val="315"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білім басқармасы</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465505</w:t>
            </w:r>
          </w:p>
        </w:tc>
      </w:tr>
      <w:tr>
        <w:trPr>
          <w:trHeight w:val="1260"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w:t>
            </w:r>
          </w:p>
        </w:tc>
        <w:tc>
          <w:tcPr>
            <w:tcW w:w="9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білім беру ұйымдарында мемлекеттік білім беру тапсырыстарын іске асыруға аудандардың (облыстық маңызы бар қалалардың) бюджеттеріне берілетін ағымдағы нысаналы трансферттер</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465505</w:t>
            </w:r>
          </w:p>
        </w:tc>
      </w:tr>
      <w:tr>
        <w:trPr>
          <w:trHeight w:val="345"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білім беру</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4413134</w:t>
            </w:r>
          </w:p>
        </w:tc>
      </w:tr>
      <w:tr>
        <w:trPr>
          <w:trHeight w:val="315"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туризм, дене тәрбиесi және спорт басқармасы</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1742344</w:t>
            </w:r>
          </w:p>
        </w:tc>
      </w:tr>
      <w:tr>
        <w:trPr>
          <w:trHeight w:val="375"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 мен жасөспірімдерге спорт бойынша қосымша білім беру</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1448982</w:t>
            </w:r>
          </w:p>
        </w:tc>
      </w:tr>
      <w:tr>
        <w:trPr>
          <w:trHeight w:val="660"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Мамандандырылған бiлiм беру ұйымдарында спорттағы дарынды балаларға жалпы бiлiм беру</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293362</w:t>
            </w:r>
          </w:p>
        </w:tc>
      </w:tr>
      <w:tr>
        <w:trPr>
          <w:trHeight w:val="315"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білім басқармасы</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2670790</w:t>
            </w:r>
          </w:p>
        </w:tc>
      </w:tr>
      <w:tr>
        <w:trPr>
          <w:trHeight w:val="675"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Арнайы білім беретін оқу бағдарламалары бойынша жалпы білім беру</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1130022</w:t>
            </w:r>
          </w:p>
        </w:tc>
      </w:tr>
      <w:tr>
        <w:trPr>
          <w:trHeight w:val="630"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Мамандандырылған білім беру ұйымдарында дарынды балаларға жалпы білім беру</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804640</w:t>
            </w:r>
          </w:p>
        </w:tc>
      </w:tr>
      <w:tr>
        <w:trPr>
          <w:trHeight w:val="1005"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9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Жаңадан іске қосылатын білім беру объектілерін ұстауға аудандар (облыстық маңызы бар қалалар) бюджеттеріне берілетін ағымдағы нысаналы трансферттер</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367459</w:t>
            </w:r>
          </w:p>
        </w:tc>
      </w:tr>
      <w:tr>
        <w:trPr>
          <w:trHeight w:val="1320"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048</w:t>
            </w:r>
          </w:p>
        </w:tc>
        <w:tc>
          <w:tcPr>
            <w:tcW w:w="9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негізгі орта және жалпы орта білім беретін мемлекеттік мекемелердегі физика, химия, биология кабинеттерін оқу жабдығымен жарақтандыруға берілетін ағымдағы нысаналы трансферттер</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163800</w:t>
            </w:r>
          </w:p>
        </w:tc>
      </w:tr>
      <w:tr>
        <w:trPr>
          <w:trHeight w:val="1320"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058</w:t>
            </w:r>
          </w:p>
        </w:tc>
        <w:tc>
          <w:tcPr>
            <w:tcW w:w="9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бастауыш, негізгі орта және жалпы орта білім беретін мемлекеттік мекемелерде лингафондық және мультимедиалық кабинеттер құруға берілетін ағымдағы нысаналы трансферттер</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204869</w:t>
            </w:r>
          </w:p>
        </w:tc>
      </w:tr>
      <w:tr>
        <w:trPr>
          <w:trHeight w:val="360"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және кәсіптік, орта білімнен кейінгі білім беру</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4679134</w:t>
            </w:r>
          </w:p>
        </w:tc>
      </w:tr>
      <w:tr>
        <w:trPr>
          <w:trHeight w:val="315"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денсаулық сақтау басқармасы</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203143</w:t>
            </w:r>
          </w:p>
        </w:tc>
      </w:tr>
      <w:tr>
        <w:trPr>
          <w:trHeight w:val="630"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043</w:t>
            </w:r>
          </w:p>
        </w:tc>
        <w:tc>
          <w:tcPr>
            <w:tcW w:w="9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және кәсіптік, орта білімнен кейінгі білім беру мекемелерінде мамандар даярлау</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130915</w:t>
            </w:r>
          </w:p>
        </w:tc>
      </w:tr>
      <w:tr>
        <w:trPr>
          <w:trHeight w:val="660"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044</w:t>
            </w:r>
          </w:p>
        </w:tc>
        <w:tc>
          <w:tcPr>
            <w:tcW w:w="9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және кәсіптік, орта білімнен кейінгі білім беру бағдарламалары бойынша оқитындарға әлеуметтік қолдау көрсету</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72228</w:t>
            </w:r>
          </w:p>
        </w:tc>
      </w:tr>
      <w:tr>
        <w:trPr>
          <w:trHeight w:val="315"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білім басқармасы</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4475991</w:t>
            </w:r>
          </w:p>
        </w:tc>
      </w:tr>
      <w:tr>
        <w:trPr>
          <w:trHeight w:val="330"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9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және кәсіптік білім беру ұйымдарында мамандар даярлау</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4475991</w:t>
            </w:r>
          </w:p>
        </w:tc>
      </w:tr>
      <w:tr>
        <w:trPr>
          <w:trHeight w:val="360"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 қайта даярлау және біліктіліктерін арттыру</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611974</w:t>
            </w:r>
          </w:p>
        </w:tc>
      </w:tr>
      <w:tr>
        <w:trPr>
          <w:trHeight w:val="630"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қаржыландырылатын атқарушы ішкі істер органы</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74182</w:t>
            </w:r>
          </w:p>
        </w:tc>
      </w:tr>
      <w:tr>
        <w:trPr>
          <w:trHeight w:val="330"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Кадрлардың біліктілігін арттыру және оларды қайта даярлау</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74182</w:t>
            </w:r>
          </w:p>
        </w:tc>
      </w:tr>
      <w:tr>
        <w:trPr>
          <w:trHeight w:val="330"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денсаулық сақтау басқармасы</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56986</w:t>
            </w:r>
          </w:p>
        </w:tc>
      </w:tr>
      <w:tr>
        <w:trPr>
          <w:trHeight w:val="330"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Кадрлардың біліктілігін арттыру және оларды қайта даярлау</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56986</w:t>
            </w:r>
          </w:p>
        </w:tc>
      </w:tr>
      <w:tr>
        <w:trPr>
          <w:trHeight w:val="330"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білім басқармасы</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480806</w:t>
            </w:r>
          </w:p>
        </w:tc>
      </w:tr>
      <w:tr>
        <w:trPr>
          <w:trHeight w:val="330"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9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Кадрлардың біліктілігін арттыру және оларды қайта даярлау</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119606</w:t>
            </w:r>
          </w:p>
        </w:tc>
      </w:tr>
      <w:tr>
        <w:trPr>
          <w:trHeight w:val="330"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060</w:t>
            </w:r>
          </w:p>
        </w:tc>
        <w:tc>
          <w:tcPr>
            <w:tcW w:w="9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Кадрларды даярлау және қайта даярлау</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361200</w:t>
            </w:r>
          </w:p>
        </w:tc>
      </w:tr>
      <w:tr>
        <w:trPr>
          <w:trHeight w:val="330"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 саласындағы өзге де қызметтер</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3352398</w:t>
            </w:r>
          </w:p>
        </w:tc>
      </w:tr>
      <w:tr>
        <w:trPr>
          <w:trHeight w:val="330"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білім басқармасы</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2032859</w:t>
            </w:r>
          </w:p>
        </w:tc>
      </w:tr>
      <w:tr>
        <w:trPr>
          <w:trHeight w:val="630"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75416</w:t>
            </w:r>
          </w:p>
        </w:tc>
      </w:tr>
      <w:tr>
        <w:trPr>
          <w:trHeight w:val="675"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берудің мемлекеттік облыстық мекемелер үшін оқулықтар мен оқу-әдiстемелiк кешендерді сатып алу және жеткізу</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27382</w:t>
            </w:r>
          </w:p>
        </w:tc>
      </w:tr>
      <w:tr>
        <w:trPr>
          <w:trHeight w:val="705"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ауқымда мектеп олимпиадаларын, мектептен тыс іс-шараларды және конкурстар өткізу</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56910</w:t>
            </w:r>
          </w:p>
        </w:tc>
      </w:tr>
      <w:tr>
        <w:trPr>
          <w:trHeight w:val="690"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9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білім беру объектілерін күрделі, ағымды жөндеу</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597389</w:t>
            </w:r>
          </w:p>
        </w:tc>
      </w:tr>
      <w:tr>
        <w:trPr>
          <w:trHeight w:val="945"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 мен жеткіншектердің психикалық денсаулығын зерттеу және халыққа психологиялық-медициналық-педагогикалық консультациялық көмек көрсету</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28663</w:t>
            </w:r>
          </w:p>
        </w:tc>
      </w:tr>
      <w:tr>
        <w:trPr>
          <w:trHeight w:val="630"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9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Дамуында проблемалары бар балалар мен жеткіншектердің оңалту және әлеуметтік бейімдеу</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43693</w:t>
            </w:r>
          </w:p>
        </w:tc>
      </w:tr>
      <w:tr>
        <w:trPr>
          <w:trHeight w:val="1305"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9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стратегиясының шеңберінде білім беру объектілерін күрделі, ағымдағы жөндеуге республикалық бюджеттен аудандардың (облыстық маңызы бар қалалардың) бюджеттеріне берілетін ағымдағы нысаналы трансферттер</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738379</w:t>
            </w:r>
          </w:p>
        </w:tc>
      </w:tr>
      <w:tr>
        <w:trPr>
          <w:trHeight w:val="1635"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9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стратегиясының шеңберінде білім беру объектілерін күрделі, ағымдағы жөндеуге облыстық бюджеттен аудандардың (облыстық маңызы бар қалалардың) бюджеттеріне берілетін ағымдағы нысаналы трансферттер</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249641</w:t>
            </w:r>
          </w:p>
        </w:tc>
      </w:tr>
      <w:tr>
        <w:trPr>
          <w:trHeight w:val="1950"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9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 (облыстық маңызы бар қалалар) бюджеттеріне "Өзін-өзі тану" пәні бойынша мектепке дейінгі білім беру ұйымдарын, орта білім беру, техникалық және кәсіптік білім беру, орта білімнен кейінгі білім беру ұйымдарын, біліктілікті арттыру институттарын оқу материалдарымен қамтамасыз етуге арналған республикалық бюджеттен бөлінетін ағымдағы нысаналы трансферттер</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108925</w:t>
            </w:r>
          </w:p>
        </w:tc>
      </w:tr>
      <w:tr>
        <w:trPr>
          <w:trHeight w:val="675"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9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бюджеттерден берілетін ағымдағы нысаналы трансферттер</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106461</w:t>
            </w:r>
          </w:p>
        </w:tc>
      </w:tr>
      <w:tr>
        <w:trPr>
          <w:trHeight w:val="315"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1319539</w:t>
            </w:r>
          </w:p>
        </w:tc>
      </w:tr>
      <w:tr>
        <w:trPr>
          <w:trHeight w:val="975"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9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салуға және реконструкциялауға облыстық бюджеттен аудандар (облыстық маңызы бар қалалар) бюджеттеріне берілетін нысаналы даму трансферттер</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482101</w:t>
            </w:r>
          </w:p>
        </w:tc>
      </w:tr>
      <w:tr>
        <w:trPr>
          <w:trHeight w:val="315"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9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реконструкциялау</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837438</w:t>
            </w:r>
          </w:p>
        </w:tc>
      </w:tr>
      <w:tr>
        <w:trPr>
          <w:trHeight w:val="315"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22595869</w:t>
            </w:r>
          </w:p>
        </w:tc>
      </w:tr>
      <w:tr>
        <w:trPr>
          <w:trHeight w:val="315"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Халықтың денсаулығын қорғау</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698775</w:t>
            </w:r>
          </w:p>
        </w:tc>
      </w:tr>
      <w:tr>
        <w:trPr>
          <w:trHeight w:val="315"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денсаулық сақтау басқармасы</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698775</w:t>
            </w:r>
          </w:p>
        </w:tc>
      </w:tr>
      <w:tr>
        <w:trPr>
          <w:trHeight w:val="630"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денсаулық сақтау ұйымдары үшін қанды, оның құрамдарын және дәрілерді өндіру</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225505</w:t>
            </w:r>
          </w:p>
        </w:tc>
      </w:tr>
      <w:tr>
        <w:trPr>
          <w:trHeight w:val="315"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Ана мен баланы қорғау жөніндегі қызметтер</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327815</w:t>
            </w:r>
          </w:p>
        </w:tc>
      </w:tr>
      <w:tr>
        <w:trPr>
          <w:trHeight w:val="315"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Салауатты өмір салтын насихаттау</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144614</w:t>
            </w:r>
          </w:p>
        </w:tc>
      </w:tr>
      <w:tr>
        <w:trPr>
          <w:trHeight w:val="630"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9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Шолғыншы эпидемиологиялық қадағалау жүргізу үшін тест-жүйелерін сатып алу</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841</w:t>
            </w:r>
          </w:p>
        </w:tc>
      </w:tr>
      <w:tr>
        <w:trPr>
          <w:trHeight w:val="315"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Мамандандырылған медициналық көмек</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5000863</w:t>
            </w:r>
          </w:p>
        </w:tc>
      </w:tr>
      <w:tr>
        <w:trPr>
          <w:trHeight w:val="315"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денсаулық сақтау басқармасы</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5000863</w:t>
            </w:r>
          </w:p>
        </w:tc>
      </w:tr>
      <w:tr>
        <w:trPr>
          <w:trHeight w:val="690"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9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Туберкулезден, жұқпалы және психикалық аурулардан және жүйкесі бұзылуынан зардап шегетін адамдарға медициналық көмек көрсету</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3692884</w:t>
            </w:r>
          </w:p>
        </w:tc>
      </w:tr>
      <w:tr>
        <w:trPr>
          <w:trHeight w:val="645"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9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Туберкулез ауруларын туберкулез ауруларына қарсы препараттарымен қамтамасыз ету</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64270</w:t>
            </w:r>
          </w:p>
        </w:tc>
      </w:tr>
      <w:tr>
        <w:trPr>
          <w:trHeight w:val="345"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9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Диабет ауруларын диабетке қарсы препараттарымен қамтамасыз ету</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420204</w:t>
            </w:r>
          </w:p>
        </w:tc>
      </w:tr>
      <w:tr>
        <w:trPr>
          <w:trHeight w:val="345"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9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Онкологиялық ауруларды химия препараттарымен қамтамасыз ету</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163181</w:t>
            </w:r>
          </w:p>
        </w:tc>
      </w:tr>
      <w:tr>
        <w:trPr>
          <w:trHeight w:val="1290"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9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Бүйрегі жетімсіз ауруларды дәрі-дәрмек құралдарымен, диализаторлармен, шығыс материалдарымен және бүйрегі алмастырылған ауруларды дәрі-дәрмек құралдарымен қамтамасыз ету</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76892</w:t>
            </w:r>
          </w:p>
        </w:tc>
      </w:tr>
      <w:tr>
        <w:trPr>
          <w:trHeight w:val="630"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026</w:t>
            </w:r>
          </w:p>
        </w:tc>
        <w:tc>
          <w:tcPr>
            <w:tcW w:w="9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Гемофилиямен ауыратын ересек адамдарды емдеу кезінде қанның ұюы факторлармен қамтамасыз ету</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296273</w:t>
            </w:r>
          </w:p>
        </w:tc>
      </w:tr>
      <w:tr>
        <w:trPr>
          <w:trHeight w:val="945"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w:t>
            </w:r>
          </w:p>
        </w:tc>
        <w:tc>
          <w:tcPr>
            <w:tcW w:w="9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Халыққа иммунды алдын алу жүргізу үшін вакциналарды және басқа иммундық-биологиялық препараттарды орталықтандырылған сатып алу</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216110</w:t>
            </w:r>
          </w:p>
        </w:tc>
      </w:tr>
      <w:tr>
        <w:trPr>
          <w:trHeight w:val="630"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036</w:t>
            </w:r>
          </w:p>
        </w:tc>
        <w:tc>
          <w:tcPr>
            <w:tcW w:w="9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Жіті миокард инфаркт сырқаттарын тромболитикалық препараттармен қамтамасыз ету</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71049</w:t>
            </w:r>
          </w:p>
        </w:tc>
      </w:tr>
      <w:tr>
        <w:trPr>
          <w:trHeight w:val="315"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Емханалар</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8447388</w:t>
            </w:r>
          </w:p>
        </w:tc>
      </w:tr>
      <w:tr>
        <w:trPr>
          <w:trHeight w:val="315"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денсаулық сақтау басқармасы</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8447388</w:t>
            </w:r>
          </w:p>
        </w:tc>
      </w:tr>
      <w:tr>
        <w:trPr>
          <w:trHeight w:val="660"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9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 қаражатынан көрсетілетін медициналық көмекті қоспағанда, халыққа амбулаторлық-емханалық көмек көрсету</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7221381</w:t>
            </w:r>
          </w:p>
        </w:tc>
      </w:tr>
      <w:tr>
        <w:trPr>
          <w:trHeight w:val="960"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9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Халықтың жекелеген санаттарын амбулаториялық деңгейде дәрілік заттармен және мамандандырылған балалар және емдік тамақ өнімдерімен қамтамасыз ету</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1226007</w:t>
            </w:r>
          </w:p>
        </w:tc>
      </w:tr>
      <w:tr>
        <w:trPr>
          <w:trHeight w:val="315"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Медициналық көмектiң басқа түрлерi</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1594222</w:t>
            </w:r>
          </w:p>
        </w:tc>
      </w:tr>
      <w:tr>
        <w:trPr>
          <w:trHeight w:val="315"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денсаулық сақтау басқармасы</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1594222</w:t>
            </w:r>
          </w:p>
        </w:tc>
      </w:tr>
      <w:tr>
        <w:trPr>
          <w:trHeight w:val="375"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Жедел медициналық көмек көрсету және санитарлық авиация</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1563084</w:t>
            </w:r>
          </w:p>
        </w:tc>
      </w:tr>
      <w:tr>
        <w:trPr>
          <w:trHeight w:val="315"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c>
          <w:tcPr>
            <w:tcW w:w="9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арнайы медициналық жабдықтау базалары</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31138</w:t>
            </w:r>
          </w:p>
        </w:tc>
      </w:tr>
      <w:tr>
        <w:trPr>
          <w:trHeight w:val="315"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 саласындағы өзге де қызметтер</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6854621</w:t>
            </w:r>
          </w:p>
        </w:tc>
      </w:tr>
      <w:tr>
        <w:trPr>
          <w:trHeight w:val="315"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денсаулық сақтау басқармасы</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4942085</w:t>
            </w:r>
          </w:p>
        </w:tc>
      </w:tr>
      <w:tr>
        <w:trPr>
          <w:trHeight w:val="630"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денсаулық сақтау саласындағы мемлекеттік саясатты іске асыру жөніндегі қызметтер</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106759</w:t>
            </w:r>
          </w:p>
        </w:tc>
      </w:tr>
      <w:tr>
        <w:trPr>
          <w:trHeight w:val="990"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9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денсаулық сақтау объектілерін күрделі, ағымды жөндеу</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1964364</w:t>
            </w:r>
          </w:p>
        </w:tc>
      </w:tr>
      <w:tr>
        <w:trPr>
          <w:trHeight w:val="630"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9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Республикасында ЖҚТБ індетінің алдын алу және қарсы күрес жөніндегі іс-шараларды іске асыру</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268995</w:t>
            </w:r>
          </w:p>
        </w:tc>
      </w:tr>
      <w:tr>
        <w:trPr>
          <w:trHeight w:val="315"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9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Патологоанатомиялық союды жүргізу</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13113</w:t>
            </w:r>
          </w:p>
        </w:tc>
      </w:tr>
      <w:tr>
        <w:trPr>
          <w:trHeight w:val="645"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9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Азаматтарды елді мекеннің шегінен тыс емделуге тегін және жеңілдетілген жол жүрумен қамтамасыз ету</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6905</w:t>
            </w:r>
          </w:p>
        </w:tc>
      </w:tr>
      <w:tr>
        <w:trPr>
          <w:trHeight w:val="375"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9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 саласындағы ақпараттық талдамалық қызметі</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28466</w:t>
            </w:r>
          </w:p>
        </w:tc>
      </w:tr>
      <w:tr>
        <w:trPr>
          <w:trHeight w:val="360"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028</w:t>
            </w:r>
          </w:p>
        </w:tc>
        <w:tc>
          <w:tcPr>
            <w:tcW w:w="9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Жаңадан iске қосылатын денсаулық сақтау объектiлерiн ұстау</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166656</w:t>
            </w:r>
          </w:p>
        </w:tc>
      </w:tr>
      <w:tr>
        <w:trPr>
          <w:trHeight w:val="705"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033</w:t>
            </w:r>
          </w:p>
        </w:tc>
        <w:tc>
          <w:tcPr>
            <w:tcW w:w="9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денсаулық сақтау ұйымдарын материалдық-техникалық жарақтандыру</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2386827</w:t>
            </w:r>
          </w:p>
        </w:tc>
      </w:tr>
      <w:tr>
        <w:trPr>
          <w:trHeight w:val="330"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1912536</w:t>
            </w:r>
          </w:p>
        </w:tc>
      </w:tr>
      <w:tr>
        <w:trPr>
          <w:trHeight w:val="420"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038</w:t>
            </w:r>
          </w:p>
        </w:tc>
        <w:tc>
          <w:tcPr>
            <w:tcW w:w="9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 объектілерін салу және реконструкциялау</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1912536</w:t>
            </w:r>
          </w:p>
        </w:tc>
      </w:tr>
      <w:tr>
        <w:trPr>
          <w:trHeight w:val="315"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қамсыздандыру</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6350393</w:t>
            </w:r>
          </w:p>
        </w:tc>
      </w:tr>
      <w:tr>
        <w:trPr>
          <w:trHeight w:val="315"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қамсыздандыру</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4196808</w:t>
            </w:r>
          </w:p>
        </w:tc>
      </w:tr>
      <w:tr>
        <w:trPr>
          <w:trHeight w:val="630"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жұмыспен қамтуды үйлестіру және әлеуметтік бағдарламалар басқармасы</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1821634</w:t>
            </w:r>
          </w:p>
        </w:tc>
      </w:tr>
      <w:tr>
        <w:trPr>
          <w:trHeight w:val="690"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9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үлгідегі медициналық-әлеуметтік мекемелерде (ұйымдарда) қарттар мен мүгедектерге арнаулы әлеуметтік қызметтер көрсету</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419030</w:t>
            </w:r>
          </w:p>
        </w:tc>
      </w:tr>
      <w:tr>
        <w:trPr>
          <w:trHeight w:val="1020"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9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Психоневрологиялық медициналық-әлеуметтік мекемелерде (ұйымдарда) психоневрологиялық аурулармен ауыратын мүгедектер үшін арнаулы әлеуметтік қызметтер көрсету</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939601</w:t>
            </w:r>
          </w:p>
        </w:tc>
      </w:tr>
      <w:tr>
        <w:trPr>
          <w:trHeight w:val="945"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9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Психоневрологиялық медициналық-әлеуметтік мекемелерде (ұйымдарда) жүйкесі бұзылған мүгедек балалар үшін арнаулы әлеуметтік қызметтер көрсету</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463003</w:t>
            </w:r>
          </w:p>
        </w:tc>
      </w:tr>
      <w:tr>
        <w:trPr>
          <w:trHeight w:val="315"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білім басқармасы</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1175383</w:t>
            </w:r>
          </w:p>
        </w:tc>
      </w:tr>
      <w:tr>
        <w:trPr>
          <w:trHeight w:val="630"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9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Жетiм балаларды, ата-анасының қамқорлығынсыз қалған балаларды әлеуметтік қамсыздандыру</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1175383</w:t>
            </w:r>
          </w:p>
        </w:tc>
      </w:tr>
      <w:tr>
        <w:trPr>
          <w:trHeight w:val="315"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1199791</w:t>
            </w:r>
          </w:p>
        </w:tc>
      </w:tr>
      <w:tr>
        <w:trPr>
          <w:trHeight w:val="375"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039</w:t>
            </w:r>
          </w:p>
        </w:tc>
        <w:tc>
          <w:tcPr>
            <w:tcW w:w="9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қамтамасыз ету объектілерін салу және реконструкциялау</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1199791</w:t>
            </w:r>
          </w:p>
        </w:tc>
      </w:tr>
      <w:tr>
        <w:trPr>
          <w:trHeight w:val="315"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1225596</w:t>
            </w:r>
          </w:p>
        </w:tc>
      </w:tr>
      <w:tr>
        <w:trPr>
          <w:trHeight w:val="630"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жұмыспен қамтуды үйлестіру және әлеуметтік бағдарламалар басқармасы</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1225596</w:t>
            </w:r>
          </w:p>
        </w:tc>
      </w:tr>
      <w:tr>
        <w:trPr>
          <w:trHeight w:val="315"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Мүгедектерге әлеуметтік қолдау көрсету</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356096</w:t>
            </w:r>
          </w:p>
        </w:tc>
      </w:tr>
      <w:tr>
        <w:trPr>
          <w:trHeight w:val="975"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w:t>
            </w:r>
          </w:p>
        </w:tc>
        <w:tc>
          <w:tcPr>
            <w:tcW w:w="9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 (облыстық маңызы бар қалалар) бюджеттеріне әлеуметтік жұмыс орындары және жастар тәжірибесі бағдарламасын кеңейтуге ағымдағы нысаналы трансферттер</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324000</w:t>
            </w:r>
          </w:p>
        </w:tc>
      </w:tr>
      <w:tr>
        <w:trPr>
          <w:trHeight w:val="2925"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c>
          <w:tcPr>
            <w:tcW w:w="9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Ұлы Отан соғысындағы Жеңістің 65 жылдығына орай Ұлы Отан соғысының қатысушылары мен мүгедектеріне Тәуелсіз Мемлекеттер Достастығы елдері бойынша, Қазақстан Республикасының аумағы бойынша жол жүруін, сондай-ақ оларға және олармен бірге жүретін адамдарға Мәскеу, Астана қалаларында мерекелік іс-шараларға қатысуы үшін тамақтануына, тұруына, жол жүруіне арналған шығыстарды төлеуді қамтамасыз етуге берілетін республикалық бюджеттен берілетін ағымдағы нысаналы трансферттер</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6225</w:t>
            </w:r>
          </w:p>
        </w:tc>
      </w:tr>
      <w:tr>
        <w:trPr>
          <w:trHeight w:val="4185"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031</w:t>
            </w:r>
          </w:p>
        </w:tc>
        <w:tc>
          <w:tcPr>
            <w:tcW w:w="9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Ұлы Отан соғысындағы Жеңістің 65 жылдығына орай Ұлы Отан соғысының қатысушылары мен мүгедектеріне, сондай-ақ оларға теңестірілген, оның ішінде майдандағы армия құрамына кірмеген, 1941 жылғы 22 маусымнан бастап 1945 жылғы 3 қыркүйек аралығындағы кезеңде әскери бөлімшелерде, мекемелерде, әскери-оқу орындарында әскери қызметтен өткен, запасқа босатылған (отставка), "1941-1945 жж. Ұлы Отан соғысында Германияны жеңгенi үшiн" медалімен немесе "Жапонияны жеңгені үшін" медалімен марапатталған әскери қызметшілерге, Ұлы Отан соғысы жылдарында тылда кемінде алты ай жұмыс істеген (қызметте болған) адамдарға біржолғы материалдық көмек төлеу үшін республикалық бюджеттен берілетін ағымдағы нысаналы трансферттер</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374574</w:t>
            </w:r>
          </w:p>
        </w:tc>
      </w:tr>
      <w:tr>
        <w:trPr>
          <w:trHeight w:val="1005"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035</w:t>
            </w:r>
          </w:p>
        </w:tc>
        <w:tc>
          <w:tcPr>
            <w:tcW w:w="9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қалалардың) бюджеттерге атаулы әлеуметтік мемлекеттік көмек көрсетуді төлеуге ағымдағы нысаналы трансферттер</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48689</w:t>
            </w:r>
          </w:p>
        </w:tc>
      </w:tr>
      <w:tr>
        <w:trPr>
          <w:trHeight w:val="1005"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036</w:t>
            </w:r>
          </w:p>
        </w:tc>
        <w:tc>
          <w:tcPr>
            <w:tcW w:w="9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қалалардың) бюджеттерге табысы 18 жасқа дейінгі балаларға мемлекеттік жәрдемақылар төлеуге ағымдағы нысаналы трансферттер</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116012</w:t>
            </w:r>
          </w:p>
        </w:tc>
      </w:tr>
      <w:tr>
        <w:trPr>
          <w:trHeight w:val="630"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қамтамасыз ету салаларындағы өзге де қызметтер</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927989</w:t>
            </w:r>
          </w:p>
        </w:tc>
      </w:tr>
      <w:tr>
        <w:trPr>
          <w:trHeight w:val="630"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жұмыспен қамтуды үйлестіру және әлеуметтік бағдарламалар басқармасы</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927989</w:t>
            </w:r>
          </w:p>
        </w:tc>
      </w:tr>
      <w:tr>
        <w:trPr>
          <w:trHeight w:val="1020"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облыстың жұмыспен қамтуды қамтамасыз ету үшін және әлеуметтік бағдарламаларды іске асыру саласындағы мемлекеттік саясатты іске асыру жөніндегі қызметтер</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88452</w:t>
            </w:r>
          </w:p>
        </w:tc>
      </w:tr>
      <w:tr>
        <w:trPr>
          <w:trHeight w:val="1020"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әлеуметтiк қамсыздандыру объектілерін күрделі, ағымды жөндеу</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781196</w:t>
            </w:r>
          </w:p>
        </w:tc>
      </w:tr>
      <w:tr>
        <w:trPr>
          <w:trHeight w:val="375"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9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2347</w:t>
            </w:r>
          </w:p>
        </w:tc>
      </w:tr>
      <w:tr>
        <w:trPr>
          <w:trHeight w:val="630"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w:t>
            </w:r>
          </w:p>
        </w:tc>
      </w:tr>
      <w:tr>
        <w:trPr>
          <w:trHeight w:val="945"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9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нысаналы трансферттер есебiнен үкіметтік емес секторда мемлекеттік әлеуметтік тапсырысты орналастыру</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40648</w:t>
            </w:r>
          </w:p>
        </w:tc>
      </w:tr>
      <w:tr>
        <w:trPr>
          <w:trHeight w:val="1005"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9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 (облыстық маңызы бар қалалар) бюджеттеріне медициналық-әлеуметтік мекемелерде тамақтану нормаларын ұлғайтуға берілетін ағымдағы нысаналы трансферттер</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15253</w:t>
            </w:r>
          </w:p>
        </w:tc>
      </w:tr>
      <w:tr>
        <w:trPr>
          <w:trHeight w:val="315"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8643891</w:t>
            </w:r>
          </w:p>
        </w:tc>
      </w:tr>
      <w:tr>
        <w:trPr>
          <w:trHeight w:val="315"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шаруашылығы</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2929050</w:t>
            </w:r>
          </w:p>
        </w:tc>
      </w:tr>
      <w:tr>
        <w:trPr>
          <w:trHeight w:val="315"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2929050</w:t>
            </w:r>
          </w:p>
        </w:tc>
      </w:tr>
      <w:tr>
        <w:trPr>
          <w:trHeight w:val="1320"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9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мемлекеттік коммуналдық тұрғын үй қорының тұрғын үйлерін салуға және (немесе) сатып алуға республикалық бюджеттен берілетін нысаналы даму трансферттері</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820000</w:t>
            </w:r>
          </w:p>
        </w:tc>
      </w:tr>
      <w:tr>
        <w:trPr>
          <w:trHeight w:val="1335"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w:t>
            </w:r>
          </w:p>
        </w:tc>
        <w:tc>
          <w:tcPr>
            <w:tcW w:w="9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инженерлік-коммуникациялық инфрақұрылымды дамытуға, жайластыруға және (немесе) сатып алуға республикалық бюджеттен берілетін нысаналы даму трансферттері</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2109050</w:t>
            </w:r>
          </w:p>
        </w:tc>
      </w:tr>
      <w:tr>
        <w:trPr>
          <w:trHeight w:val="315"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5714841</w:t>
            </w:r>
          </w:p>
        </w:tc>
      </w:tr>
      <w:tr>
        <w:trPr>
          <w:trHeight w:val="345"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279</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Энергетика және коммуналдық шаруашылық басқармасы</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5714841</w:t>
            </w:r>
          </w:p>
        </w:tc>
      </w:tr>
      <w:tr>
        <w:trPr>
          <w:trHeight w:val="705"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энергетика және коммуналдық шаруашылық саласындағы мемлекеттік саясатты іске асыру жөніндегі қызметтер</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47810</w:t>
            </w:r>
          </w:p>
        </w:tc>
      </w:tr>
      <w:tr>
        <w:trPr>
          <w:trHeight w:val="345"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731</w:t>
            </w:r>
          </w:p>
        </w:tc>
      </w:tr>
      <w:tr>
        <w:trPr>
          <w:trHeight w:val="660"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9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облысының бюджетіне Приозерск қаласының инфрақұрылымын қолдауға берілетін ағымдағы нысаналы трансферттер</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537958</w:t>
            </w:r>
          </w:p>
        </w:tc>
      </w:tr>
      <w:tr>
        <w:trPr>
          <w:trHeight w:val="1920"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9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өңірлік жұмыспен қамту және кадрларды қайта даярлау стратегиясын іске асыру шеңберінде инженерлік-коммуникациялық инфрақұрылымды жөндеуге және елді мекендерді абаттандыруға республикалық бюджеттен берілетін ағымдағы нысаналы трансферттер</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1081945</w:t>
            </w:r>
          </w:p>
        </w:tc>
      </w:tr>
      <w:tr>
        <w:trPr>
          <w:trHeight w:val="1605"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9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өңірлік жұмыспен қамту және кадрларды қайта даярлау стратегиясын іске асыру шеңберінде инженерлік-коммуникациялық инфрақұрылымды жөндеуге және елді мекендерді абаттандыруға облыстық бюджеттен берілетін ағымдағы нысаналы трансферттер</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100553</w:t>
            </w:r>
          </w:p>
        </w:tc>
      </w:tr>
      <w:tr>
        <w:trPr>
          <w:trHeight w:val="1935"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9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өңірлік жұмыспен қамту және кадрларды қайта даярлау стратегиясын іске асыру шеңберінде инженерлік-коммуникациялық инфрақұрылымды дамытуға және елді мекендерді абаттандыруға республикалық бюджеттен берілетін ағымдағы нысаналы трансферттер</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455114</w:t>
            </w:r>
          </w:p>
        </w:tc>
      </w:tr>
      <w:tr>
        <w:trPr>
          <w:trHeight w:val="1635"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9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өңірлік жұмыспен қамту және кадрларды қайта даярлау стратегиясын іске асыру шеңберінде инженерлік-коммуникациялық инфрақұрылымды дамытуға және елді мекендерді абаттандыруға облыстық бюджеттен берілетін ағымдағы нысаналы трансферттер</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422717</w:t>
            </w:r>
          </w:p>
        </w:tc>
      </w:tr>
      <w:tr>
        <w:trPr>
          <w:trHeight w:val="375"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9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бюджеттерден берілетін ағымдағы нысаналы трансферттер</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2837362</w:t>
            </w:r>
          </w:p>
        </w:tc>
      </w:tr>
      <w:tr>
        <w:trPr>
          <w:trHeight w:val="345"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w:t>
            </w:r>
          </w:p>
        </w:tc>
        <w:tc>
          <w:tcPr>
            <w:tcW w:w="9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бюджеттерден берілетін нысаналы даму трансферттері</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230651</w:t>
            </w:r>
          </w:p>
        </w:tc>
      </w:tr>
      <w:tr>
        <w:trPr>
          <w:trHeight w:val="315"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кеңістiк</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7088114</w:t>
            </w:r>
          </w:p>
        </w:tc>
      </w:tr>
      <w:tr>
        <w:trPr>
          <w:trHeight w:val="315"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қызмет</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1660479</w:t>
            </w:r>
          </w:p>
        </w:tc>
      </w:tr>
      <w:tr>
        <w:trPr>
          <w:trHeight w:val="315"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262</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мәдениет басқармасы</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1656621</w:t>
            </w:r>
          </w:p>
        </w:tc>
      </w:tr>
      <w:tr>
        <w:trPr>
          <w:trHeight w:val="690"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Жергiлiктi деңгейде мәдениет саласындағы мемлекеттік саясатты іске асыру жөніндегі қызметтер</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39797</w:t>
            </w:r>
          </w:p>
        </w:tc>
      </w:tr>
      <w:tr>
        <w:trPr>
          <w:trHeight w:val="315"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257867</w:t>
            </w:r>
          </w:p>
        </w:tc>
      </w:tr>
      <w:tr>
        <w:trPr>
          <w:trHeight w:val="630"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Тарихи-мәдени мұралардың сақталуын және оған қол жетімді болуын қамтамасыз ету</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332136</w:t>
            </w:r>
          </w:p>
        </w:tc>
      </w:tr>
      <w:tr>
        <w:trPr>
          <w:trHeight w:val="435"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Театр және музыка өнерін қолдау</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1011821</w:t>
            </w:r>
          </w:p>
        </w:tc>
      </w:tr>
      <w:tr>
        <w:trPr>
          <w:trHeight w:val="630"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9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бюджеттерден берілетін ағымдағы нысаналы трансферттер</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15000</w:t>
            </w:r>
          </w:p>
        </w:tc>
      </w:tr>
      <w:tr>
        <w:trPr>
          <w:trHeight w:val="315"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3858</w:t>
            </w:r>
          </w:p>
        </w:tc>
      </w:tr>
      <w:tr>
        <w:trPr>
          <w:trHeight w:val="315"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9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объектілерін дамыту</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3858</w:t>
            </w:r>
          </w:p>
        </w:tc>
      </w:tr>
      <w:tr>
        <w:trPr>
          <w:trHeight w:val="315"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1977554</w:t>
            </w:r>
          </w:p>
        </w:tc>
      </w:tr>
      <w:tr>
        <w:trPr>
          <w:trHeight w:val="315"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туризм, дене тәрбиесi және спорт басқармасы</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1977554</w:t>
            </w:r>
          </w:p>
        </w:tc>
      </w:tr>
      <w:tr>
        <w:trPr>
          <w:trHeight w:val="690"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туризм, дене шынықтыру және спорт саласындағы мемлекеттік саясатты іске асыру жөніндегі қызметтер</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40270</w:t>
            </w:r>
          </w:p>
        </w:tc>
      </w:tr>
      <w:tr>
        <w:trPr>
          <w:trHeight w:val="315"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деңгейінде спорт жарыстарын өткізу</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21363</w:t>
            </w:r>
          </w:p>
        </w:tc>
      </w:tr>
      <w:tr>
        <w:trPr>
          <w:trHeight w:val="1005"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9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 облыстық құрама командаларының мүшелерiн дайындау және олардың республикалық және халықаралық спорт жарыстарына қатысуы</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1815921</w:t>
            </w:r>
          </w:p>
        </w:tc>
      </w:tr>
      <w:tr>
        <w:trPr>
          <w:trHeight w:val="690"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9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бюджеттерден берілетін ағымдағы нысаналы трансферттер</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100000</w:t>
            </w:r>
          </w:p>
        </w:tc>
      </w:tr>
      <w:tr>
        <w:trPr>
          <w:trHeight w:val="315"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кеңiстiк</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778360</w:t>
            </w:r>
          </w:p>
        </w:tc>
      </w:tr>
      <w:tr>
        <w:trPr>
          <w:trHeight w:val="315"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259</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мұрағаттар және құжаттама басқармасы</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293648</w:t>
            </w:r>
          </w:p>
        </w:tc>
      </w:tr>
      <w:tr>
        <w:trPr>
          <w:trHeight w:val="630"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мұрағат ісін басқару жөніндегі мемлекеттік саясатты іске асыру жөніндегі қызметтер</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21061</w:t>
            </w:r>
          </w:p>
        </w:tc>
      </w:tr>
      <w:tr>
        <w:trPr>
          <w:trHeight w:val="315"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9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Мұрағат қорының сақталуын қамтамасыз ету</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272092</w:t>
            </w:r>
          </w:p>
        </w:tc>
      </w:tr>
      <w:tr>
        <w:trPr>
          <w:trHeight w:val="330"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495</w:t>
            </w:r>
          </w:p>
        </w:tc>
      </w:tr>
      <w:tr>
        <w:trPr>
          <w:trHeight w:val="315"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262</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мәдениет басқармасы</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144322</w:t>
            </w:r>
          </w:p>
        </w:tc>
      </w:tr>
      <w:tr>
        <w:trPr>
          <w:trHeight w:val="315"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9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кітапханалардың жұмыс істеуін қамтамасыз ету</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144322</w:t>
            </w:r>
          </w:p>
        </w:tc>
      </w:tr>
      <w:tr>
        <w:trPr>
          <w:trHeight w:val="315"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263</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ішкі саясат басқармасы</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277905</w:t>
            </w:r>
          </w:p>
        </w:tc>
      </w:tr>
      <w:tr>
        <w:trPr>
          <w:trHeight w:val="630"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 мемлекеттік ақпараттық саясат жүргізу жөніндегі қызметтер</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153299</w:t>
            </w:r>
          </w:p>
        </w:tc>
      </w:tr>
      <w:tr>
        <w:trPr>
          <w:trHeight w:val="630"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9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Телерадио хабарларын тарату арқылы мемлекеттік ақпараттық саясатты жүргізу жөніндегі қызметтер</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124606</w:t>
            </w:r>
          </w:p>
        </w:tc>
      </w:tr>
      <w:tr>
        <w:trPr>
          <w:trHeight w:val="315"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264</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тілдерді дамыту басқармасы</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62485</w:t>
            </w:r>
          </w:p>
        </w:tc>
      </w:tr>
      <w:tr>
        <w:trPr>
          <w:trHeight w:val="630"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 дамыту саласындағы мемлекеттік саясатты іске асыру жөніндегі қызметтер</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25452</w:t>
            </w:r>
          </w:p>
        </w:tc>
      </w:tr>
      <w:tr>
        <w:trPr>
          <w:trHeight w:val="675"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9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тiлдi және Қазақстан халықтарының басқа да тiлдерін дамыту</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36950</w:t>
            </w:r>
          </w:p>
        </w:tc>
      </w:tr>
      <w:tr>
        <w:trPr>
          <w:trHeight w:val="360"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9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w:t>
            </w:r>
          </w:p>
        </w:tc>
      </w:tr>
      <w:tr>
        <w:trPr>
          <w:trHeight w:val="315"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Туризм</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4769</w:t>
            </w:r>
          </w:p>
        </w:tc>
      </w:tr>
      <w:tr>
        <w:trPr>
          <w:trHeight w:val="315"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туризм, дене тәрбиесi және спорт басқармасы</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4769</w:t>
            </w:r>
          </w:p>
        </w:tc>
      </w:tr>
      <w:tr>
        <w:trPr>
          <w:trHeight w:val="315"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9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Туристік қызметті реттеу</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4769</w:t>
            </w:r>
          </w:p>
        </w:tc>
      </w:tr>
      <w:tr>
        <w:trPr>
          <w:trHeight w:val="630"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кеңiстiктi ұйымдастыру жөнiндегi өзге де қызметтер</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2666952</w:t>
            </w:r>
          </w:p>
        </w:tc>
      </w:tr>
      <w:tr>
        <w:trPr>
          <w:trHeight w:val="315"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туризм, дене тәрбиесі және спорт басқармасы</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1194787</w:t>
            </w:r>
          </w:p>
        </w:tc>
      </w:tr>
      <w:tr>
        <w:trPr>
          <w:trHeight w:val="960"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9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спорт объектілерін күрделі, ағымдағы жөндеу</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1164234</w:t>
            </w:r>
          </w:p>
        </w:tc>
      </w:tr>
      <w:tr>
        <w:trPr>
          <w:trHeight w:val="1620"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9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өңірлік жұмыспен қамту және кадрларды қайта даярлау стратегиясын іске асыру шеңберінде спорт объектілерін күрделі, ағымдағы жөндеуге облыстық бюджеттен берілетін ағымдағы нысаналы трансферттер</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30553</w:t>
            </w:r>
          </w:p>
        </w:tc>
      </w:tr>
      <w:tr>
        <w:trPr>
          <w:trHeight w:val="405"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262</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мәдениет басқармасы</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1299050</w:t>
            </w:r>
          </w:p>
        </w:tc>
      </w:tr>
      <w:tr>
        <w:trPr>
          <w:trHeight w:val="975"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мәдениет объектілерін күрделі, ағымдағы жөндеу</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649320</w:t>
            </w:r>
          </w:p>
        </w:tc>
      </w:tr>
      <w:tr>
        <w:trPr>
          <w:trHeight w:val="1605"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9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өңірлік жұмыспен қамту және кадрларды қайта даярлау стратегиясын іске асыру шеңберінде мәдениет объектілерін күрделі, ағымдағы жөндеуге республикалық бюджеттен берілетін ағымдағы нысаналы трансферттер</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565909</w:t>
            </w:r>
          </w:p>
        </w:tc>
      </w:tr>
      <w:tr>
        <w:trPr>
          <w:trHeight w:val="1605"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9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өңірлік жұмыспен қамту және кадрларды қайта даярлау стратегиясын іске асыру шеңберінде мәдениет объектілерін күрделі, ағымдағы жөндеуге облыстық бюджеттен берілетін ағымдағы нысаналы трансферттер</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83821</w:t>
            </w:r>
          </w:p>
        </w:tc>
      </w:tr>
      <w:tr>
        <w:trPr>
          <w:trHeight w:val="315"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263</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ішкі саясат басқармасы</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173115</w:t>
            </w:r>
          </w:p>
        </w:tc>
      </w:tr>
      <w:tr>
        <w:trPr>
          <w:trHeight w:val="660"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мемлекеттік, ішкі саясатты іске асыру жөніндегі қызметтер</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125991</w:t>
            </w:r>
          </w:p>
        </w:tc>
      </w:tr>
      <w:tr>
        <w:trPr>
          <w:trHeight w:val="360"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 өңірлік бағдарламаларды іске асыру</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46624</w:t>
            </w:r>
          </w:p>
        </w:tc>
      </w:tr>
      <w:tr>
        <w:trPr>
          <w:trHeight w:val="360"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315"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Отын-энергетика кешенi және жер қойнауын пайдалану</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4202992</w:t>
            </w:r>
          </w:p>
        </w:tc>
      </w:tr>
      <w:tr>
        <w:trPr>
          <w:trHeight w:val="630"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Отын-энергетика кешені және жер қойнауын пайдалану саласындағы өзге де қызметтер</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4202992</w:t>
            </w:r>
          </w:p>
        </w:tc>
      </w:tr>
      <w:tr>
        <w:trPr>
          <w:trHeight w:val="315"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4202992</w:t>
            </w:r>
          </w:p>
        </w:tc>
      </w:tr>
      <w:tr>
        <w:trPr>
          <w:trHeight w:val="690"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9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Жылу-энергетикалық жүйені дамытуға аудандар (облыстық маңызы бар қалалар) бюджеттеріне нысаналы даму трансферттері</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4202992</w:t>
            </w:r>
          </w:p>
        </w:tc>
      </w:tr>
      <w:tr>
        <w:trPr>
          <w:trHeight w:val="975"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6002522</w:t>
            </w:r>
          </w:p>
        </w:tc>
      </w:tr>
      <w:tr>
        <w:trPr>
          <w:trHeight w:val="315"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1194874</w:t>
            </w:r>
          </w:p>
        </w:tc>
      </w:tr>
      <w:tr>
        <w:trPr>
          <w:trHeight w:val="315"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ауыл шаруашылығы басқармасы</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1167684</w:t>
            </w:r>
          </w:p>
        </w:tc>
      </w:tr>
      <w:tr>
        <w:trPr>
          <w:trHeight w:val="660"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ауыл шаруашылығы саласындағы мемлекеттік саясатты іске асыру жөніндегі қызметтер</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55247</w:t>
            </w:r>
          </w:p>
        </w:tc>
      </w:tr>
      <w:tr>
        <w:trPr>
          <w:trHeight w:val="315"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9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Тұқым шаруашылығын қолдау</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141066</w:t>
            </w:r>
          </w:p>
        </w:tc>
      </w:tr>
      <w:tr>
        <w:trPr>
          <w:trHeight w:val="330"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1450</w:t>
            </w:r>
          </w:p>
        </w:tc>
      </w:tr>
      <w:tr>
        <w:trPr>
          <w:trHeight w:val="315"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9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Асыл тұқымды мал шаруашылығын мемлекеттік қолдау</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302946</w:t>
            </w:r>
          </w:p>
        </w:tc>
      </w:tr>
      <w:tr>
        <w:trPr>
          <w:trHeight w:val="675"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Өндірілетін ауыл шаруашылығы дақылдарының шығындылығы мен сапасын арттыруды мемлекеттік қолдау</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141002</w:t>
            </w:r>
          </w:p>
        </w:tc>
      </w:tr>
      <w:tr>
        <w:trPr>
          <w:trHeight w:val="675"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9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тауарларын өндірушілерге су жеткізу бойынша көрсетілетін қызметтердің құнын субсидиялау</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178211</w:t>
            </w:r>
          </w:p>
        </w:tc>
      </w:tr>
      <w:tr>
        <w:trPr>
          <w:trHeight w:val="1020"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9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Көктемгі егіс және егін жинау жұмыстарын жүргізу үшін қажетті жанар-жағар май және басқа да тауар-материалдық құндылықтарының құнын арзандату</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272762</w:t>
            </w:r>
          </w:p>
        </w:tc>
      </w:tr>
      <w:tr>
        <w:trPr>
          <w:trHeight w:val="705"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c>
          <w:tcPr>
            <w:tcW w:w="9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шаруашылық дақылдарының зиянды организмдеріне қарсы күрес жөніндегі іс- шаралар</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75000</w:t>
            </w:r>
          </w:p>
        </w:tc>
      </w:tr>
      <w:tr>
        <w:trPr>
          <w:trHeight w:val="360"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258</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экономика және бюджеттік жоспарлау басқармасы</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27190</w:t>
            </w:r>
          </w:p>
        </w:tc>
      </w:tr>
      <w:tr>
        <w:trPr>
          <w:trHeight w:val="1320"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9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ауылдық елді мекендер саласының мамандарын әлеуметтік қолдау шараларын іске асыру үшін берілетін ағымдағы нысаналы трансферттер</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27190</w:t>
            </w:r>
          </w:p>
        </w:tc>
      </w:tr>
      <w:tr>
        <w:trPr>
          <w:trHeight w:val="315"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шаруашылығы</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2489581</w:t>
            </w:r>
          </w:p>
        </w:tc>
      </w:tr>
      <w:tr>
        <w:trPr>
          <w:trHeight w:val="630"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табиғи ресурстар және табиғат пайдалануды реттеу басқармасы</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133463</w:t>
            </w:r>
          </w:p>
        </w:tc>
      </w:tr>
      <w:tr>
        <w:trPr>
          <w:trHeight w:val="315"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9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қорғау аймақтары мен су объектiлерi белдеулерiн белгiлеу</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120198</w:t>
            </w:r>
          </w:p>
        </w:tc>
      </w:tr>
      <w:tr>
        <w:trPr>
          <w:trHeight w:val="630"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меншіктегі су шаруашылығы құрылыстарының жұмыс істеуін қамтамасыз ету</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13265</w:t>
            </w:r>
          </w:p>
        </w:tc>
      </w:tr>
      <w:tr>
        <w:trPr>
          <w:trHeight w:val="315"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ауыл шаруашылығы басқармасы</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355315</w:t>
            </w:r>
          </w:p>
        </w:tc>
      </w:tr>
      <w:tr>
        <w:trPr>
          <w:trHeight w:val="975"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9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Ауыз сумен жабдықтаудың баламасыз көздерi болып табылатын сумен жабдықтаудың аса маңызды топтық жүйелерiнен ауыз су беру жөніндегі қызметтердің құнын субсидиялау</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355315</w:t>
            </w:r>
          </w:p>
        </w:tc>
      </w:tr>
      <w:tr>
        <w:trPr>
          <w:trHeight w:val="345"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279</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Энергетика және коммуналдық шаруашылық басқармасы</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2000803</w:t>
            </w:r>
          </w:p>
        </w:tc>
      </w:tr>
      <w:tr>
        <w:trPr>
          <w:trHeight w:val="675"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c>
          <w:tcPr>
            <w:tcW w:w="9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жүйесін дамытуға аудандар (облыстық маңызы бар қалалар) бюджеттеріне берілетін нысаналы даму трансферттер</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2000803</w:t>
            </w:r>
          </w:p>
        </w:tc>
      </w:tr>
      <w:tr>
        <w:trPr>
          <w:trHeight w:val="315"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Орман шаруашылығы</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148476</w:t>
            </w:r>
          </w:p>
        </w:tc>
      </w:tr>
      <w:tr>
        <w:trPr>
          <w:trHeight w:val="630"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табиғи ресурстар және табиғат пайдалануды реттеу басқармасы</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148476</w:t>
            </w:r>
          </w:p>
        </w:tc>
      </w:tr>
      <w:tr>
        <w:trPr>
          <w:trHeight w:val="315"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Ормандарды сақтау, қорғау, молайту және орман өсiру</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148476</w:t>
            </w:r>
          </w:p>
        </w:tc>
      </w:tr>
      <w:tr>
        <w:trPr>
          <w:trHeight w:val="315"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Қоршаған ортаны қорғау</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183575</w:t>
            </w:r>
          </w:p>
        </w:tc>
      </w:tr>
      <w:tr>
        <w:trPr>
          <w:trHeight w:val="630"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табиғи ресурстар және табиғат пайдалануды реттеу басқармасы</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115580</w:t>
            </w:r>
          </w:p>
        </w:tc>
      </w:tr>
      <w:tr>
        <w:trPr>
          <w:trHeight w:val="645"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қоршаған ортаны қорғау саласындағы мемлекеттік саясатты іске асыру жөніндегі қызметтер</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40809</w:t>
            </w:r>
          </w:p>
        </w:tc>
      </w:tr>
      <w:tr>
        <w:trPr>
          <w:trHeight w:val="315"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9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Қоршаған ортаны қорғау бойынша іс-шаралар</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49273</w:t>
            </w:r>
          </w:p>
        </w:tc>
      </w:tr>
      <w:tr>
        <w:trPr>
          <w:trHeight w:val="330"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9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 қорғалатын табиғи аумақтарды күтіп-ұстау және қорғау</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25498</w:t>
            </w:r>
          </w:p>
        </w:tc>
      </w:tr>
      <w:tr>
        <w:trPr>
          <w:trHeight w:val="315"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67995</w:t>
            </w:r>
          </w:p>
        </w:tc>
      </w:tr>
      <w:tr>
        <w:trPr>
          <w:trHeight w:val="315"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9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Қоршаған ортаны қорғау объектілерін дамыту</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67995</w:t>
            </w:r>
          </w:p>
        </w:tc>
      </w:tr>
      <w:tr>
        <w:trPr>
          <w:trHeight w:val="315"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қатынастары</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26181</w:t>
            </w:r>
          </w:p>
        </w:tc>
      </w:tr>
      <w:tr>
        <w:trPr>
          <w:trHeight w:val="315"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251</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жер қатынастары басқармасы</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26181</w:t>
            </w:r>
          </w:p>
        </w:tc>
      </w:tr>
      <w:tr>
        <w:trPr>
          <w:trHeight w:val="630"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 аумағында жер қатынастарын реттеу саласындағы мемлекеттік саясатты іске асыру жөніндегі қызметтер</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26181</w:t>
            </w:r>
          </w:p>
        </w:tc>
      </w:tr>
      <w:tr>
        <w:trPr>
          <w:trHeight w:val="690"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және қоршаған ортаны қорғау мен жер қатынастары саласындағы өзге де қызметтер</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1959835</w:t>
            </w:r>
          </w:p>
        </w:tc>
      </w:tr>
      <w:tr>
        <w:trPr>
          <w:trHeight w:val="315"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ауыл шаруашылығы басқармасы</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1859821</w:t>
            </w:r>
          </w:p>
        </w:tc>
      </w:tr>
      <w:tr>
        <w:trPr>
          <w:trHeight w:val="705"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9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Мал шаруашылығы өнімдерінің өнімділігін және сапасын арттыруды субсидиялау</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1355689</w:t>
            </w:r>
          </w:p>
        </w:tc>
      </w:tr>
      <w:tr>
        <w:trPr>
          <w:trHeight w:val="975"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026</w:t>
            </w:r>
          </w:p>
        </w:tc>
        <w:tc>
          <w:tcPr>
            <w:tcW w:w="9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 (облыстық маңызы бар қалалар) бюджеттеріне эпизоотияға қарсы іс-шаралар жүргізуге берілетін ағымдағы нысаналы трансферттер</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281285</w:t>
            </w:r>
          </w:p>
        </w:tc>
      </w:tr>
      <w:tr>
        <w:trPr>
          <w:trHeight w:val="1020"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w:t>
            </w:r>
          </w:p>
        </w:tc>
        <w:tc>
          <w:tcPr>
            <w:tcW w:w="9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 (облыстық маңызы бар қалалар) бюджеттеріне ветеринария саласындағы жергілікті атқарушы органдардың бөлімшелерін ұстауға берілетін ағымдағы нысаналы трансферттер</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218260</w:t>
            </w:r>
          </w:p>
        </w:tc>
      </w:tr>
      <w:tr>
        <w:trPr>
          <w:trHeight w:val="690"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028</w:t>
            </w:r>
          </w:p>
        </w:tc>
        <w:tc>
          <w:tcPr>
            <w:tcW w:w="9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Уақытша сақтау пунктына ветеринариялық препараттарды тасымалдау бойынша қызмет көрсету</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4587</w:t>
            </w:r>
          </w:p>
        </w:tc>
      </w:tr>
      <w:tr>
        <w:trPr>
          <w:trHeight w:val="390"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258</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экономика және бюджеттік жоспарлау басқармасы</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100014</w:t>
            </w:r>
          </w:p>
        </w:tc>
      </w:tr>
      <w:tr>
        <w:trPr>
          <w:trHeight w:val="1575"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9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өңірлік жұмыспен қамту және кадрларды қайта даярлау стратегиясын іске асыру шеңберінде кенттерге, ауылдарда (селоларда), ауылдық (селолық) округтерде әлеуметтік жобаларды қаржыландыруға республикалық бюджеттен берілетін ағымдағы нысаналы трансферттер</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89964</w:t>
            </w:r>
          </w:p>
        </w:tc>
      </w:tr>
      <w:tr>
        <w:trPr>
          <w:trHeight w:val="1575"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9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өңірлік жұмыспен қамту және кадрларды қайта даярлау стратегиясын іске асыру шеңберінде кенттерге, ауылдарда (селоларда), ауылдық (селолық) округтерде әлеуметтік жобаларды қаржыландыруға облыстық бюджеттен берілетін ағымдағы нысаналы трансферттер</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10050</w:t>
            </w:r>
          </w:p>
        </w:tc>
      </w:tr>
      <w:tr>
        <w:trPr>
          <w:trHeight w:val="345"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184753</w:t>
            </w:r>
          </w:p>
        </w:tc>
      </w:tr>
      <w:tr>
        <w:trPr>
          <w:trHeight w:val="315"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Сәулет, қала құрылысы және құрылыс қызметі</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184753</w:t>
            </w:r>
          </w:p>
        </w:tc>
      </w:tr>
      <w:tr>
        <w:trPr>
          <w:trHeight w:val="345"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267</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мемлекеттік сәулет-құрылыс бақылауы басқармасы</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37742</w:t>
            </w:r>
          </w:p>
        </w:tc>
      </w:tr>
      <w:tr>
        <w:trPr>
          <w:trHeight w:val="675"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мемлекеттік сәулет-құрылыс бақылау саласындағы мемлекеттік саясатты іске асыру жөніндегі қызметтер</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37742</w:t>
            </w:r>
          </w:p>
        </w:tc>
      </w:tr>
      <w:tr>
        <w:trPr>
          <w:trHeight w:val="315"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84267</w:t>
            </w:r>
          </w:p>
        </w:tc>
      </w:tr>
      <w:tr>
        <w:trPr>
          <w:trHeight w:val="705"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құрылыс саласындағы мемлекеттік саясатты іске асыру жөніндегі қызметтер</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51985</w:t>
            </w:r>
          </w:p>
        </w:tc>
      </w:tr>
      <w:tr>
        <w:trPr>
          <w:trHeight w:val="360"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w:t>
            </w:r>
          </w:p>
        </w:tc>
        <w:tc>
          <w:tcPr>
            <w:tcW w:w="9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бюджеттерден берілетін нысаналы даму трансферттері</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32282</w:t>
            </w:r>
          </w:p>
        </w:tc>
      </w:tr>
      <w:tr>
        <w:trPr>
          <w:trHeight w:val="375"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272</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сәулет және қала құрылысы басқармасы</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62744</w:t>
            </w:r>
          </w:p>
        </w:tc>
      </w:tr>
      <w:tr>
        <w:trPr>
          <w:trHeight w:val="630"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сәулет және қала құрылысы саласындағы мемлекеттік саясатты іске асыру жөніндегі қызметтер</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25564</w:t>
            </w:r>
          </w:p>
        </w:tc>
      </w:tr>
      <w:tr>
        <w:trPr>
          <w:trHeight w:val="315"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37000</w:t>
            </w:r>
          </w:p>
        </w:tc>
      </w:tr>
      <w:tr>
        <w:trPr>
          <w:trHeight w:val="345"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w:t>
            </w:r>
          </w:p>
        </w:tc>
      </w:tr>
      <w:tr>
        <w:trPr>
          <w:trHeight w:val="315"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6884664</w:t>
            </w:r>
          </w:p>
        </w:tc>
      </w:tr>
      <w:tr>
        <w:trPr>
          <w:trHeight w:val="285"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көлiгi</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2127691</w:t>
            </w:r>
          </w:p>
        </w:tc>
      </w:tr>
      <w:tr>
        <w:trPr>
          <w:trHeight w:val="345"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268</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жолаушылар көлігі және автомобиль жолдары басқармасы</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2127691</w:t>
            </w:r>
          </w:p>
        </w:tc>
      </w:tr>
      <w:tr>
        <w:trPr>
          <w:trHeight w:val="330"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2127691</w:t>
            </w:r>
          </w:p>
        </w:tc>
      </w:tr>
      <w:tr>
        <w:trPr>
          <w:trHeight w:val="330"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Әуе көлiгi</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57348</w:t>
            </w:r>
          </w:p>
        </w:tc>
      </w:tr>
      <w:tr>
        <w:trPr>
          <w:trHeight w:val="345"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268</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жолаушылар көлігі және автомобиль жолдары басқармасы</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57348</w:t>
            </w:r>
          </w:p>
        </w:tc>
      </w:tr>
      <w:tr>
        <w:trPr>
          <w:trHeight w:val="645"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9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органдардың шешімі бойынша тұрақты ішкі әуетасымалдарды субсидиялау</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57348</w:t>
            </w:r>
          </w:p>
        </w:tc>
      </w:tr>
      <w:tr>
        <w:trPr>
          <w:trHeight w:val="345"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коммуникациялар саласындағы өзге де қызметтер</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4699625</w:t>
            </w:r>
          </w:p>
        </w:tc>
      </w:tr>
      <w:tr>
        <w:trPr>
          <w:trHeight w:val="375"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268</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жолаушылар көлігі және автомобиль жолдары басқармасы</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4699625</w:t>
            </w:r>
          </w:p>
        </w:tc>
      </w:tr>
      <w:tr>
        <w:trPr>
          <w:trHeight w:val="660"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көлік және коммуникация саласындағы мемлекеттік саясатты іске асыру жөніндегі қызметтер</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49880</w:t>
            </w:r>
          </w:p>
        </w:tc>
      </w:tr>
      <w:tr>
        <w:trPr>
          <w:trHeight w:val="315"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9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инфрақұрылымын дамыту</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544987</w:t>
            </w:r>
          </w:p>
        </w:tc>
      </w:tr>
      <w:tr>
        <w:trPr>
          <w:trHeight w:val="705"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маңызы бар ауданаралық (қалааралық) қатынастар бойынша жолаушылар тасымалын демеу қаржыландыру</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1185543</w:t>
            </w:r>
          </w:p>
        </w:tc>
      </w:tr>
      <w:tr>
        <w:trPr>
          <w:trHeight w:val="375"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9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640</w:t>
            </w:r>
          </w:p>
        </w:tc>
      </w:tr>
      <w:tr>
        <w:trPr>
          <w:trHeight w:val="990"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9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облыстық маңызы бар автомобиль жолдарын, қала және елді-мекендер көшелерін жөндеу және ұстау</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1227005</w:t>
            </w:r>
          </w:p>
        </w:tc>
      </w:tr>
      <w:tr>
        <w:trPr>
          <w:trHeight w:val="1920"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9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өңірлік жұмыспен қамту және кадрларды қайта даярлау стратегиясын іске асыру шеңберінде аудандық маңызы бар автомобиль жолдарын, қалалар мен елді-мекендердің көшелерін жөндеуге және ұстауға республикалық бюджеттен берілетін ағымдағы нысаналы трансферттер</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118631</w:t>
            </w:r>
          </w:p>
        </w:tc>
      </w:tr>
      <w:tr>
        <w:trPr>
          <w:trHeight w:val="1650"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9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өңірлік жұмыспен қамту және кадрларды қайта даярлау стратегиясын іске асыру шеңберінде аудандық маңызы бар автомобиль жолдарын, қалалар мен елді-мекендердің көшелерін жөндеуге және ұстауға облыстық бюджеттен берілетін ағымдағы нысаналы трансферттер</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1028092</w:t>
            </w:r>
          </w:p>
        </w:tc>
      </w:tr>
      <w:tr>
        <w:trPr>
          <w:trHeight w:val="375"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9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бюджеттерден берілетін ағымдағы нысаналы трансферттер</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517847</w:t>
            </w:r>
          </w:p>
        </w:tc>
      </w:tr>
      <w:tr>
        <w:trPr>
          <w:trHeight w:val="330"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w:t>
            </w:r>
          </w:p>
        </w:tc>
        <w:tc>
          <w:tcPr>
            <w:tcW w:w="9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бюджеттерден берілетін нысаналы даму трансферттері</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27000</w:t>
            </w:r>
          </w:p>
        </w:tc>
      </w:tr>
      <w:tr>
        <w:trPr>
          <w:trHeight w:val="315"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1548179</w:t>
            </w:r>
          </w:p>
        </w:tc>
      </w:tr>
      <w:tr>
        <w:trPr>
          <w:trHeight w:val="315"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қызметтерді реттеу</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66586</w:t>
            </w:r>
          </w:p>
        </w:tc>
      </w:tr>
      <w:tr>
        <w:trPr>
          <w:trHeight w:val="315"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265</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кәсіпкерлік және өнеркәсіп басқармасы</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66586</w:t>
            </w:r>
          </w:p>
        </w:tc>
      </w:tr>
      <w:tr>
        <w:trPr>
          <w:trHeight w:val="660"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кәсіпкерлікті және өнеркәсіпті дамыту саласындағы мемлекеттік саясатты іске асыру жөніндегі қызметтер</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65577</w:t>
            </w:r>
          </w:p>
        </w:tc>
      </w:tr>
      <w:tr>
        <w:trPr>
          <w:trHeight w:val="375"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1009</w:t>
            </w:r>
          </w:p>
        </w:tc>
      </w:tr>
      <w:tr>
        <w:trPr>
          <w:trHeight w:val="315"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1481593</w:t>
            </w:r>
          </w:p>
        </w:tc>
      </w:tr>
      <w:tr>
        <w:trPr>
          <w:trHeight w:val="315"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қаржы басқармасы</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130530</w:t>
            </w:r>
          </w:p>
        </w:tc>
      </w:tr>
      <w:tr>
        <w:trPr>
          <w:trHeight w:val="360"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9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жергілікті атқарушы органының резервi</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130530</w:t>
            </w:r>
          </w:p>
        </w:tc>
      </w:tr>
      <w:tr>
        <w:trPr>
          <w:trHeight w:val="360"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258</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экономика және бюджеттік жоспарлау басқармасы</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160550</w:t>
            </w:r>
          </w:p>
        </w:tc>
      </w:tr>
      <w:tr>
        <w:trPr>
          <w:trHeight w:val="975"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бюджеттік инвестициялық жобалардың және концессиялық жобалардың техникалық-экономикалық негіздемелерін әзірлеу және оған сараптама жүргізу</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160550</w:t>
            </w:r>
          </w:p>
        </w:tc>
      </w:tr>
      <w:tr>
        <w:trPr>
          <w:trHeight w:val="345"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265</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кәсіпкерлік және өнеркәсіп басқармасы</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787313</w:t>
            </w:r>
          </w:p>
        </w:tc>
      </w:tr>
      <w:tr>
        <w:trPr>
          <w:trHeight w:val="345"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Индустриялық-инновациялық даму стратегиясын іске асыру</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9972</w:t>
            </w:r>
          </w:p>
        </w:tc>
      </w:tr>
      <w:tr>
        <w:trPr>
          <w:trHeight w:val="675"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9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"Бизнестің жол картасы 2020" </w:t>
            </w:r>
            <w:r>
              <w:rPr>
                <w:rFonts w:ascii="Times New Roman"/>
                <w:b w:val="false"/>
                <w:i w:val="false"/>
                <w:color w:val="000000"/>
                <w:sz w:val="20"/>
              </w:rPr>
              <w:t>бағдарламасы</w:t>
            </w:r>
            <w:r>
              <w:rPr>
                <w:rFonts w:ascii="Times New Roman"/>
                <w:b w:val="false"/>
                <w:i w:val="false"/>
                <w:color w:val="000000"/>
                <w:sz w:val="20"/>
              </w:rPr>
              <w:t xml:space="preserve"> шеңберінде кредиттер бойынша проценттік ставкаларды субсидиялау</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540759</w:t>
            </w:r>
          </w:p>
        </w:tc>
      </w:tr>
      <w:tr>
        <w:trPr>
          <w:trHeight w:val="660"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9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"Бизнестің жол картасы 2020" </w:t>
            </w:r>
            <w:r>
              <w:rPr>
                <w:rFonts w:ascii="Times New Roman"/>
                <w:b w:val="false"/>
                <w:i w:val="false"/>
                <w:color w:val="000000"/>
                <w:sz w:val="20"/>
              </w:rPr>
              <w:t>бағдарламасы</w:t>
            </w:r>
            <w:r>
              <w:rPr>
                <w:rFonts w:ascii="Times New Roman"/>
                <w:b w:val="false"/>
                <w:i w:val="false"/>
                <w:color w:val="000000"/>
                <w:sz w:val="20"/>
              </w:rPr>
              <w:t xml:space="preserve"> шеңберінде шағын және орта бизнеске кредиттерді ішінара кепілдендіру</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168987</w:t>
            </w:r>
          </w:p>
        </w:tc>
      </w:tr>
      <w:tr>
        <w:trPr>
          <w:trHeight w:val="660"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9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"Бизнестің жол картасы 2020" </w:t>
            </w:r>
            <w:r>
              <w:rPr>
                <w:rFonts w:ascii="Times New Roman"/>
                <w:b w:val="false"/>
                <w:i w:val="false"/>
                <w:color w:val="000000"/>
                <w:sz w:val="20"/>
              </w:rPr>
              <w:t>бағдарламасы</w:t>
            </w:r>
            <w:r>
              <w:rPr>
                <w:rFonts w:ascii="Times New Roman"/>
                <w:b w:val="false"/>
                <w:i w:val="false"/>
                <w:color w:val="000000"/>
                <w:sz w:val="20"/>
              </w:rPr>
              <w:t xml:space="preserve"> шеңберінде бизнес жүргізуді сервистік қолдау</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67595</w:t>
            </w:r>
          </w:p>
        </w:tc>
      </w:tr>
      <w:tr>
        <w:trPr>
          <w:trHeight w:val="360"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403200</w:t>
            </w:r>
          </w:p>
        </w:tc>
      </w:tr>
      <w:tr>
        <w:trPr>
          <w:trHeight w:val="675"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051</w:t>
            </w:r>
          </w:p>
        </w:tc>
        <w:tc>
          <w:tcPr>
            <w:tcW w:w="9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"Бизнестің жол картасы 2020" </w:t>
            </w:r>
            <w:r>
              <w:rPr>
                <w:rFonts w:ascii="Times New Roman"/>
                <w:b w:val="false"/>
                <w:i w:val="false"/>
                <w:color w:val="000000"/>
                <w:sz w:val="20"/>
              </w:rPr>
              <w:t>бағдарламасы</w:t>
            </w:r>
            <w:r>
              <w:rPr>
                <w:rFonts w:ascii="Times New Roman"/>
                <w:b w:val="false"/>
                <w:i w:val="false"/>
                <w:color w:val="000000"/>
                <w:sz w:val="20"/>
              </w:rPr>
              <w:t xml:space="preserve"> шеңберінде индустриялық инфрақұрылымды дамыту</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403200</w:t>
            </w:r>
          </w:p>
        </w:tc>
      </w:tr>
      <w:tr>
        <w:trPr>
          <w:trHeight w:val="330"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34571940</w:t>
            </w:r>
          </w:p>
        </w:tc>
      </w:tr>
      <w:tr>
        <w:trPr>
          <w:trHeight w:val="420"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34571940</w:t>
            </w:r>
          </w:p>
        </w:tc>
      </w:tr>
      <w:tr>
        <w:trPr>
          <w:trHeight w:val="330"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қаржы басқармасы</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34571940</w:t>
            </w:r>
          </w:p>
        </w:tc>
      </w:tr>
      <w:tr>
        <w:trPr>
          <w:trHeight w:val="345"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Субвенциялар</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19015688</w:t>
            </w:r>
          </w:p>
        </w:tc>
      </w:tr>
      <w:tr>
        <w:trPr>
          <w:trHeight w:val="660"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пайдаланылмаған (толық пайдаланылмаған) трансферттерді қайтару</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37373</w:t>
            </w:r>
          </w:p>
        </w:tc>
      </w:tr>
      <w:tr>
        <w:trPr>
          <w:trHeight w:val="1365"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9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11485597</w:t>
            </w:r>
          </w:p>
        </w:tc>
      </w:tr>
      <w:tr>
        <w:trPr>
          <w:trHeight w:val="975"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026</w:t>
            </w:r>
          </w:p>
        </w:tc>
        <w:tc>
          <w:tcPr>
            <w:tcW w:w="9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Заңнаманың өзгеруіне байланысты жоғары тұрған бюджеттен төмен тұрған бюджеттерге өтемақыға берілетін ағымдағы нысаналы трансферттер</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1145000</w:t>
            </w:r>
          </w:p>
        </w:tc>
      </w:tr>
      <w:tr>
        <w:trPr>
          <w:trHeight w:val="660"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w:t>
            </w:r>
          </w:p>
        </w:tc>
        <w:tc>
          <w:tcPr>
            <w:tcW w:w="9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саласындағы еңбекақы төлеу қорының өзгеруіне байланысты жоғары тұрған бюджеттерге берілетін ағымдағы нысаналы трансферттер</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2888282</w:t>
            </w:r>
          </w:p>
        </w:tc>
      </w:tr>
      <w:tr>
        <w:trPr>
          <w:trHeight w:val="375"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III. Таза бюджеттік кредиттеу</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440439</w:t>
            </w:r>
          </w:p>
        </w:tc>
      </w:tr>
      <w:tr>
        <w:trPr>
          <w:trHeight w:val="315"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1030009</w:t>
            </w:r>
          </w:p>
        </w:tc>
      </w:tr>
      <w:tr>
        <w:trPr>
          <w:trHeight w:val="345"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849000</w:t>
            </w:r>
          </w:p>
        </w:tc>
      </w:tr>
      <w:tr>
        <w:trPr>
          <w:trHeight w:val="345"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шаруашылығы</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849000</w:t>
            </w:r>
          </w:p>
        </w:tc>
      </w:tr>
      <w:tr>
        <w:trPr>
          <w:trHeight w:val="345"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849000</w:t>
            </w:r>
          </w:p>
        </w:tc>
      </w:tr>
      <w:tr>
        <w:trPr>
          <w:trHeight w:val="675"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9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тұрғын үй салуға және (немесе) сатып алуға кредит беру</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849000</w:t>
            </w:r>
          </w:p>
        </w:tc>
      </w:tr>
      <w:tr>
        <w:trPr>
          <w:trHeight w:val="975"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181009</w:t>
            </w:r>
          </w:p>
        </w:tc>
      </w:tr>
      <w:tr>
        <w:trPr>
          <w:trHeight w:val="315"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181009</w:t>
            </w:r>
          </w:p>
        </w:tc>
      </w:tr>
      <w:tr>
        <w:trPr>
          <w:trHeight w:val="360"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258</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экономика және бюджеттік жоспарлау басқармасы</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181009</w:t>
            </w:r>
          </w:p>
        </w:tc>
      </w:tr>
      <w:tr>
        <w:trPr>
          <w:trHeight w:val="1005"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елді мекендердің әлеуметтік саласының мамандарын әлеуметтік қолдау шараларын іске асыру үшін жергілікті атқарушы органдарға берілетін бюджеттік кредиттер</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181009</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20"/>
        <w:gridCol w:w="377"/>
        <w:gridCol w:w="849"/>
        <w:gridCol w:w="656"/>
        <w:gridCol w:w="9630"/>
        <w:gridCol w:w="2028"/>
      </w:tblGrid>
      <w:tr>
        <w:trPr>
          <w:trHeight w:val="31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20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 (мың теңге)</w:t>
            </w:r>
          </w:p>
        </w:tc>
      </w:tr>
      <w:tr>
        <w:trPr>
          <w:trHeight w:val="315" w:hRule="atLeast"/>
        </w:trPr>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315" w:hRule="atLeast"/>
        </w:trPr>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Iшкi сыныбы</w:t>
            </w:r>
          </w:p>
        </w:tc>
        <w:tc>
          <w:tcPr>
            <w:tcW w:w="0" w:type="auto"/>
            <w:vMerge/>
            <w:tcBorders>
              <w:top w:val="nil"/>
              <w:left w:val="single" w:color="cfcfcf" w:sz="5"/>
              <w:bottom w:val="single" w:color="cfcfcf" w:sz="5"/>
              <w:right w:val="single" w:color="cfcfcf" w:sz="5"/>
            </w:tcBorders>
          </w:tcPr>
          <w:p/>
        </w:tc>
      </w:tr>
      <w:tr>
        <w:trPr>
          <w:trHeight w:val="315" w:hRule="atLeast"/>
        </w:trPr>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15" w:hRule="atLeast"/>
        </w:trPr>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15" w:hRule="atLeast"/>
        </w:trPr>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589570</w:t>
            </w:r>
          </w:p>
        </w:tc>
      </w:tr>
      <w:tr>
        <w:trPr>
          <w:trHeight w:val="315" w:hRule="atLeast"/>
        </w:trPr>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589570</w:t>
            </w:r>
          </w:p>
        </w:tc>
      </w:tr>
      <w:tr>
        <w:trPr>
          <w:trHeight w:val="345" w:hRule="atLeast"/>
        </w:trPr>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589570</w:t>
            </w:r>
          </w:p>
        </w:tc>
      </w:tr>
      <w:tr>
        <w:trPr>
          <w:trHeight w:val="405" w:hRule="atLeast"/>
        </w:trPr>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бюджеттік кредиттерді өтеу</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589570</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80"/>
        <w:gridCol w:w="459"/>
        <w:gridCol w:w="756"/>
        <w:gridCol w:w="756"/>
        <w:gridCol w:w="9479"/>
        <w:gridCol w:w="2030"/>
      </w:tblGrid>
      <w:tr>
        <w:trPr>
          <w:trHeight w:val="31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0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 (мың теңге)</w:t>
            </w:r>
          </w:p>
        </w:tc>
      </w:tr>
      <w:tr>
        <w:trPr>
          <w:trHeight w:val="315"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315"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15"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315"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15"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90"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IV. Қаржы активтерімен операциялар бойынша сальдо</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558320</w:t>
            </w:r>
          </w:p>
        </w:tc>
      </w:tr>
      <w:tr>
        <w:trPr>
          <w:trHeight w:val="390"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активтерді сатып алу</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558320</w:t>
            </w:r>
          </w:p>
        </w:tc>
      </w:tr>
      <w:tr>
        <w:trPr>
          <w:trHeight w:val="315"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558320</w:t>
            </w:r>
          </w:p>
        </w:tc>
      </w:tr>
      <w:tr>
        <w:trPr>
          <w:trHeight w:val="315"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558320</w:t>
            </w:r>
          </w:p>
        </w:tc>
      </w:tr>
      <w:tr>
        <w:trPr>
          <w:trHeight w:val="315"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қаржы басқармасы</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558320</w:t>
            </w:r>
          </w:p>
        </w:tc>
      </w:tr>
      <w:tr>
        <w:trPr>
          <w:trHeight w:val="630"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558320</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85"/>
        <w:gridCol w:w="258"/>
        <w:gridCol w:w="700"/>
        <w:gridCol w:w="10464"/>
        <w:gridCol w:w="2053"/>
      </w:tblGrid>
      <w:tr>
        <w:trPr>
          <w:trHeight w:val="31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20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 (мың теңге)</w:t>
            </w:r>
          </w:p>
        </w:tc>
      </w:tr>
      <w:tr>
        <w:trPr>
          <w:trHeight w:val="315"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315"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Iшкi сыныбы</w:t>
            </w:r>
          </w:p>
        </w:tc>
        <w:tc>
          <w:tcPr>
            <w:tcW w:w="0" w:type="auto"/>
            <w:vMerge/>
            <w:tcBorders>
              <w:top w:val="nil"/>
              <w:left w:val="single" w:color="cfcfcf" w:sz="5"/>
              <w:bottom w:val="single" w:color="cfcfcf" w:sz="5"/>
              <w:right w:val="single" w:color="cfcfcf" w:sz="5"/>
            </w:tcBorders>
          </w:tcPr>
          <w:p/>
        </w:tc>
      </w:tr>
      <w:tr>
        <w:trPr>
          <w:trHeight w:val="315"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15"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1</w:t>
            </w:r>
          </w:p>
        </w:tc>
        <w:tc>
          <w:tcPr>
            <w:tcW w:w="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15"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Мемлекеттің қаржы активтерін сатудан түсетін түсімдер</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991"/>
        <w:gridCol w:w="1969"/>
      </w:tblGrid>
      <w:tr>
        <w:trPr>
          <w:trHeight w:val="315" w:hRule="atLeast"/>
        </w:trPr>
        <w:tc>
          <w:tcPr>
            <w:tcW w:w="1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1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 (мың теңге)</w:t>
            </w:r>
          </w:p>
        </w:tc>
      </w:tr>
      <w:tr>
        <w:trPr>
          <w:trHeight w:val="315" w:hRule="atLeast"/>
        </w:trPr>
        <w:tc>
          <w:tcPr>
            <w:tcW w:w="1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60" w:hRule="atLeast"/>
        </w:trPr>
        <w:tc>
          <w:tcPr>
            <w:tcW w:w="1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 Бюджеттің дефициті (профициті)</w:t>
            </w:r>
          </w:p>
        </w:tc>
        <w:tc>
          <w:tcPr>
            <w:tcW w:w="1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-1302528</w:t>
            </w:r>
          </w:p>
        </w:tc>
      </w:tr>
      <w:tr>
        <w:trPr>
          <w:trHeight w:val="360" w:hRule="atLeast"/>
        </w:trPr>
        <w:tc>
          <w:tcPr>
            <w:tcW w:w="1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VI. Бюджет дефицитін (профицитін пайдалану) қаржыландыру</w:t>
            </w:r>
          </w:p>
        </w:tc>
        <w:tc>
          <w:tcPr>
            <w:tcW w:w="1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1302528</w:t>
            </w:r>
          </w:p>
        </w:tc>
      </w:tr>
    </w:tbl>
    <w:bookmarkStart w:name="z9" w:id="3"/>
    <w:p>
      <w:pPr>
        <w:spacing w:after="0"/>
        <w:ind w:left="0"/>
        <w:jc w:val="both"/>
      </w:pPr>
      <w:r>
        <w:rPr>
          <w:rFonts w:ascii="Times New Roman"/>
          <w:b w:val="false"/>
          <w:i w:val="false"/>
          <w:color w:val="000000"/>
          <w:sz w:val="28"/>
        </w:rPr>
        <w:t>
Қарағанды облыстық мәслихатының</w:t>
      </w:r>
      <w:r>
        <w:br/>
      </w:r>
      <w:r>
        <w:rPr>
          <w:rFonts w:ascii="Times New Roman"/>
          <w:b w:val="false"/>
          <w:i w:val="false"/>
          <w:color w:val="000000"/>
          <w:sz w:val="28"/>
        </w:rPr>
        <w:t>
2010 жылғы 26 қазандағы</w:t>
      </w:r>
      <w:r>
        <w:br/>
      </w:r>
      <w:r>
        <w:rPr>
          <w:rFonts w:ascii="Times New Roman"/>
          <w:b w:val="false"/>
          <w:i w:val="false"/>
          <w:color w:val="000000"/>
          <w:sz w:val="28"/>
        </w:rPr>
        <w:t>
XXVIII сессиясының N 346 шешіміне</w:t>
      </w:r>
      <w:r>
        <w:br/>
      </w:r>
      <w:r>
        <w:rPr>
          <w:rFonts w:ascii="Times New Roman"/>
          <w:b w:val="false"/>
          <w:i w:val="false"/>
          <w:color w:val="000000"/>
          <w:sz w:val="28"/>
        </w:rPr>
        <w:t>
2 қосымша</w:t>
      </w:r>
    </w:p>
    <w:bookmarkEnd w:id="3"/>
    <w:p>
      <w:pPr>
        <w:spacing w:after="0"/>
        <w:ind w:left="0"/>
        <w:jc w:val="both"/>
      </w:pPr>
      <w:r>
        <w:rPr>
          <w:rFonts w:ascii="Times New Roman"/>
          <w:b w:val="false"/>
          <w:i w:val="false"/>
          <w:color w:val="000000"/>
          <w:sz w:val="28"/>
        </w:rPr>
        <w:t>Қарағанды облыстық мәслихатының</w:t>
      </w:r>
      <w:r>
        <w:br/>
      </w:r>
      <w:r>
        <w:rPr>
          <w:rFonts w:ascii="Times New Roman"/>
          <w:b w:val="false"/>
          <w:i w:val="false"/>
          <w:color w:val="000000"/>
          <w:sz w:val="28"/>
        </w:rPr>
        <w:t>
2009 жылғы 12 желтоқсандағы</w:t>
      </w:r>
      <w:r>
        <w:br/>
      </w:r>
      <w:r>
        <w:rPr>
          <w:rFonts w:ascii="Times New Roman"/>
          <w:b w:val="false"/>
          <w:i w:val="false"/>
          <w:color w:val="000000"/>
          <w:sz w:val="28"/>
        </w:rPr>
        <w:t>
XXI сессиясының N 262 шешіміне</w:t>
      </w:r>
      <w:r>
        <w:br/>
      </w:r>
      <w:r>
        <w:rPr>
          <w:rFonts w:ascii="Times New Roman"/>
          <w:b w:val="false"/>
          <w:i w:val="false"/>
          <w:color w:val="000000"/>
          <w:sz w:val="28"/>
        </w:rPr>
        <w:t>
4 қосымша</w:t>
      </w:r>
    </w:p>
    <w:bookmarkStart w:name="z10" w:id="4"/>
    <w:p>
      <w:pPr>
        <w:spacing w:after="0"/>
        <w:ind w:left="0"/>
        <w:jc w:val="left"/>
      </w:pPr>
      <w:r>
        <w:rPr>
          <w:rFonts w:ascii="Times New Roman"/>
          <w:b/>
          <w:i w:val="false"/>
          <w:color w:val="000000"/>
        </w:rPr>
        <w:t xml:space="preserve"> 
2010 жылға арналған республикалық бюджеттен берілетін нысаналы трансферттер мен кредиттер</w:t>
      </w:r>
    </w:p>
    <w:bookmarkEnd w:id="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964"/>
        <w:gridCol w:w="1996"/>
      </w:tblGrid>
      <w:tr>
        <w:trPr>
          <w:trHeight w:val="795" w:hRule="atLeast"/>
        </w:trPr>
        <w:tc>
          <w:tcPr>
            <w:tcW w:w="1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 (мың теңге)</w:t>
            </w:r>
          </w:p>
        </w:tc>
      </w:tr>
      <w:tr>
        <w:trPr>
          <w:trHeight w:val="270" w:hRule="atLeast"/>
        </w:trPr>
        <w:tc>
          <w:tcPr>
            <w:tcW w:w="1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15" w:hRule="atLeast"/>
        </w:trPr>
        <w:tc>
          <w:tcPr>
            <w:tcW w:w="1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36200615</w:t>
            </w:r>
          </w:p>
        </w:tc>
      </w:tr>
      <w:tr>
        <w:trPr>
          <w:trHeight w:val="315" w:hRule="atLeast"/>
        </w:trPr>
        <w:tc>
          <w:tcPr>
            <w:tcW w:w="1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1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 нысаналы трансферттер</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21408901</w:t>
            </w:r>
          </w:p>
        </w:tc>
      </w:tr>
      <w:tr>
        <w:trPr>
          <w:trHeight w:val="375" w:hRule="atLeast"/>
        </w:trPr>
        <w:tc>
          <w:tcPr>
            <w:tcW w:w="1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даму трансферттері</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13761705</w:t>
            </w:r>
          </w:p>
        </w:tc>
      </w:tr>
      <w:tr>
        <w:trPr>
          <w:trHeight w:val="375" w:hRule="atLeast"/>
        </w:trPr>
        <w:tc>
          <w:tcPr>
            <w:tcW w:w="1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1030009</w:t>
            </w:r>
          </w:p>
        </w:tc>
      </w:tr>
      <w:tr>
        <w:trPr>
          <w:trHeight w:val="315" w:hRule="atLeast"/>
        </w:trPr>
        <w:tc>
          <w:tcPr>
            <w:tcW w:w="1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1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 нысаналы трансферттер</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21408901</w:t>
            </w:r>
          </w:p>
        </w:tc>
      </w:tr>
      <w:tr>
        <w:trPr>
          <w:trHeight w:val="315" w:hRule="atLeast"/>
        </w:trPr>
        <w:tc>
          <w:tcPr>
            <w:tcW w:w="1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1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 әкімінің аппараты</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801292</w:t>
            </w:r>
          </w:p>
        </w:tc>
      </w:tr>
      <w:tr>
        <w:trPr>
          <w:trHeight w:val="675" w:hRule="atLeast"/>
        </w:trPr>
        <w:tc>
          <w:tcPr>
            <w:tcW w:w="1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және заңды тұлғаларға "жалғыз терезе" қағидаты бойынша мемлекеттік қызметтер көрсететін халыққа қызмет орталықтарының қызметін қамтамасыз етуге</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801292</w:t>
            </w:r>
          </w:p>
        </w:tc>
      </w:tr>
      <w:tr>
        <w:trPr>
          <w:trHeight w:val="375" w:hRule="atLeast"/>
        </w:trPr>
        <w:tc>
          <w:tcPr>
            <w:tcW w:w="1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қаржыландырылатын атқарушы ішкі істер органы</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87089</w:t>
            </w:r>
          </w:p>
        </w:tc>
      </w:tr>
      <w:tr>
        <w:trPr>
          <w:trHeight w:val="330" w:hRule="atLeast"/>
        </w:trPr>
        <w:tc>
          <w:tcPr>
            <w:tcW w:w="1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"Мак" операциясын өткізуге</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2379</w:t>
            </w:r>
          </w:p>
        </w:tc>
      </w:tr>
      <w:tr>
        <w:trPr>
          <w:trHeight w:val="750" w:hRule="atLeast"/>
        </w:trPr>
        <w:tc>
          <w:tcPr>
            <w:tcW w:w="1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тәртіпті сақтау және қауіпсіздікті қамтамасыз етуге</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84710</w:t>
            </w:r>
          </w:p>
        </w:tc>
      </w:tr>
      <w:tr>
        <w:trPr>
          <w:trHeight w:val="375" w:hRule="atLeast"/>
        </w:trPr>
        <w:tc>
          <w:tcPr>
            <w:tcW w:w="1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экономика және бюджеттік жоспарлау басқармасы</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117154</w:t>
            </w:r>
          </w:p>
        </w:tc>
      </w:tr>
      <w:tr>
        <w:trPr>
          <w:trHeight w:val="660" w:hRule="atLeast"/>
        </w:trPr>
        <w:tc>
          <w:tcPr>
            <w:tcW w:w="1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елді мекендердің әлеуметтік сала мамандарын әлеуметтік қолдау шараларын іске асыруға</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27190</w:t>
            </w:r>
          </w:p>
        </w:tc>
      </w:tr>
      <w:tr>
        <w:trPr>
          <w:trHeight w:val="990" w:hRule="atLeast"/>
        </w:trPr>
        <w:tc>
          <w:tcPr>
            <w:tcW w:w="1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стратегиясын іске асыру төңірегінде кенттердің, ауылдардың (селолар), ауылдық (селолық) округтардың басымдылықты жобаларын қаржыландыруға</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89964</w:t>
            </w:r>
          </w:p>
        </w:tc>
      </w:tr>
      <w:tr>
        <w:trPr>
          <w:trHeight w:val="315" w:hRule="atLeast"/>
        </w:trPr>
        <w:tc>
          <w:tcPr>
            <w:tcW w:w="1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білім беру басқармасы</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2927936</w:t>
            </w:r>
          </w:p>
        </w:tc>
      </w:tr>
      <w:tr>
        <w:trPr>
          <w:trHeight w:val="660" w:hRule="atLeast"/>
        </w:trPr>
        <w:tc>
          <w:tcPr>
            <w:tcW w:w="1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білім беретін мемлекеттік мекемелердің лингафондық және мультимедиялық кабинеттерін құруға</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204869</w:t>
            </w:r>
          </w:p>
        </w:tc>
      </w:tr>
      <w:tr>
        <w:trPr>
          <w:trHeight w:val="675" w:hRule="atLeast"/>
        </w:trPr>
        <w:tc>
          <w:tcPr>
            <w:tcW w:w="1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білім беретін мемлекеттік мекемелердегі физика, химия, биология кабинеттерін оқу жабдығымен жарақтандыруға</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163800</w:t>
            </w:r>
          </w:p>
        </w:tc>
      </w:tr>
      <w:tr>
        <w:trPr>
          <w:trHeight w:val="375" w:hRule="atLeast"/>
        </w:trPr>
        <w:tc>
          <w:tcPr>
            <w:tcW w:w="1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Жаңадан іске қосылған білім беру объектілерін ұстауға</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429688</w:t>
            </w:r>
          </w:p>
        </w:tc>
      </w:tr>
      <w:tr>
        <w:trPr>
          <w:trHeight w:val="945" w:hRule="atLeast"/>
        </w:trPr>
        <w:tc>
          <w:tcPr>
            <w:tcW w:w="1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органдардың мемлекеттік білім беру тапсырысының негізінде техникалық және кәсіптік орта білімнен кейінгі білім беретін ұйымдарда оқитындарға шәкіртақы мөлшерін арттыруға</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292649</w:t>
            </w:r>
          </w:p>
        </w:tc>
      </w:tr>
      <w:tr>
        <w:trPr>
          <w:trHeight w:val="405" w:hRule="atLeast"/>
        </w:trPr>
        <w:tc>
          <w:tcPr>
            <w:tcW w:w="1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Кәсіби лицейлер үшін шетелдік ағылшын тілінің оқытушыларын тартуға</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15600</w:t>
            </w:r>
          </w:p>
        </w:tc>
      </w:tr>
      <w:tr>
        <w:trPr>
          <w:trHeight w:val="315" w:hRule="atLeast"/>
        </w:trPr>
        <w:tc>
          <w:tcPr>
            <w:tcW w:w="1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Кадрларды даярлау және қайта даярлау</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314500</w:t>
            </w:r>
          </w:p>
        </w:tc>
      </w:tr>
      <w:tr>
        <w:trPr>
          <w:trHeight w:val="945" w:hRule="atLeast"/>
        </w:trPr>
        <w:tc>
          <w:tcPr>
            <w:tcW w:w="1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берудің мектепке дейінгі ұйымдарын, орта, техникалық және кәсіби, орта білім алудан кейінгі оқытуға біліктілігін көтеру институттарын "Өзін-өзі тану" пәні бойынша оқу материалдарымен қамтамасыз етуге</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111683</w:t>
            </w:r>
          </w:p>
        </w:tc>
      </w:tr>
      <w:tr>
        <w:trPr>
          <w:trHeight w:val="330" w:hRule="atLeast"/>
        </w:trPr>
        <w:tc>
          <w:tcPr>
            <w:tcW w:w="1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"Өзін-өзі тану" кабинеттері үшін жабдықтар алуға</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1400</w:t>
            </w:r>
          </w:p>
        </w:tc>
      </w:tr>
      <w:tr>
        <w:trPr>
          <w:trHeight w:val="690" w:hRule="atLeast"/>
        </w:trPr>
        <w:tc>
          <w:tcPr>
            <w:tcW w:w="1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төңірегінде білім беру объектілерін күрделі және ағымдағы жөндеу</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928242</w:t>
            </w:r>
          </w:p>
        </w:tc>
      </w:tr>
      <w:tr>
        <w:trPr>
          <w:trHeight w:val="645" w:hRule="atLeast"/>
        </w:trPr>
        <w:tc>
          <w:tcPr>
            <w:tcW w:w="1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білім беру ұйымдарында мемлекеттік білім беру тапсырысын іске асыруға</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465505</w:t>
            </w:r>
          </w:p>
        </w:tc>
      </w:tr>
      <w:tr>
        <w:trPr>
          <w:trHeight w:val="345" w:hRule="atLeast"/>
        </w:trPr>
        <w:tc>
          <w:tcPr>
            <w:tcW w:w="1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денсаулық сақтау басқармасы</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5541056</w:t>
            </w:r>
          </w:p>
        </w:tc>
      </w:tr>
      <w:tr>
        <w:trPr>
          <w:trHeight w:val="360" w:hRule="atLeast"/>
        </w:trPr>
        <w:tc>
          <w:tcPr>
            <w:tcW w:w="1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Тегін медициналық көмектің кепілдік көлемін кеңейтуге және қамтамасыз етуге</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439015</w:t>
            </w:r>
          </w:p>
        </w:tc>
      </w:tr>
      <w:tr>
        <w:trPr>
          <w:trHeight w:val="390" w:hRule="atLeast"/>
        </w:trPr>
        <w:tc>
          <w:tcPr>
            <w:tcW w:w="1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Дәрі - дәрмек вакциналар және басқа да иммунобиологиялық препараттар сатып алуға</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1171372</w:t>
            </w:r>
          </w:p>
        </w:tc>
      </w:tr>
      <w:tr>
        <w:trPr>
          <w:trHeight w:val="630" w:hRule="atLeast"/>
        </w:trPr>
        <w:tc>
          <w:tcPr>
            <w:tcW w:w="1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денсаулық сақтаудың медициналық ұйымдарын материалдық-техникалық жарақтандыруға</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2182856</w:t>
            </w:r>
          </w:p>
        </w:tc>
      </w:tr>
      <w:tr>
        <w:trPr>
          <w:trHeight w:val="315" w:hRule="atLeast"/>
        </w:trPr>
        <w:tc>
          <w:tcPr>
            <w:tcW w:w="1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Жаңадан іске қосылған денсаулық сақтау объектілерін ұстауға</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166656</w:t>
            </w:r>
          </w:p>
        </w:tc>
      </w:tr>
      <w:tr>
        <w:trPr>
          <w:trHeight w:val="945" w:hRule="atLeast"/>
        </w:trPr>
        <w:tc>
          <w:tcPr>
            <w:tcW w:w="1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органдар мемлекеттік білім беру тапсырысы негізінде орта білім алудан кейінгі оқытуға, кәсіби және техникалық ұйымдарда оқитындар шәкіртақы мөлшерін ұлғайтуға</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26590</w:t>
            </w:r>
          </w:p>
        </w:tc>
      </w:tr>
      <w:tr>
        <w:trPr>
          <w:trHeight w:val="765" w:hRule="atLeast"/>
        </w:trPr>
        <w:tc>
          <w:tcPr>
            <w:tcW w:w="1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төңірегінде денсаулық сақтау объектілерін күрделі, ағымдағы жөндеу</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1554567</w:t>
            </w:r>
          </w:p>
        </w:tc>
      </w:tr>
      <w:tr>
        <w:trPr>
          <w:trHeight w:val="630" w:hRule="atLeast"/>
        </w:trPr>
        <w:tc>
          <w:tcPr>
            <w:tcW w:w="1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жұмыспен қамтылу мен әлеуметтік бағдарламаларды үйлестіру басқармасы</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2331216</w:t>
            </w:r>
          </w:p>
        </w:tc>
      </w:tr>
      <w:tr>
        <w:trPr>
          <w:trHeight w:val="360" w:hRule="atLeast"/>
        </w:trPr>
        <w:tc>
          <w:tcPr>
            <w:tcW w:w="1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Медициналық әлеуметтік мекемелерде тамақ нормасын ұлғайтуға</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315708</w:t>
            </w:r>
          </w:p>
        </w:tc>
      </w:tr>
      <w:tr>
        <w:trPr>
          <w:trHeight w:val="315" w:hRule="atLeast"/>
        </w:trPr>
        <w:tc>
          <w:tcPr>
            <w:tcW w:w="1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қызмет көрсету стандарттарын енгізуге</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324164</w:t>
            </w:r>
          </w:p>
        </w:tc>
      </w:tr>
      <w:tr>
        <w:trPr>
          <w:trHeight w:val="315" w:hRule="atLeast"/>
        </w:trPr>
        <w:tc>
          <w:tcPr>
            <w:tcW w:w="1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Үкіметтік емес секторда мемлекеттік әлеуметтік тапсырысты орналастыруға</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40648</w:t>
            </w:r>
          </w:p>
        </w:tc>
      </w:tr>
      <w:tr>
        <w:trPr>
          <w:trHeight w:val="1965" w:hRule="atLeast"/>
        </w:trPr>
        <w:tc>
          <w:tcPr>
            <w:tcW w:w="1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Ұлы Отан соғысындағы Жеңістің 65 жылдығына орай Ұлы Отан соғысының қатысушылары мен мүгедектеріне Тәуелсіз Мемлекеттер Достастығы елдері бойынша, Қазақстан Республикасының аумағы бойынша жол жүруін, сондай-ақ оларға және олармен бірге жүретін адамдарға Мәскеу, Астана қалаларында мерекелік іс-шараларға қатысуы үшін тамақтануына, тұруына, жол жүруіне арналған шығыстарды төлеуді қамтамасыз етуге</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6225</w:t>
            </w:r>
          </w:p>
        </w:tc>
      </w:tr>
      <w:tr>
        <w:trPr>
          <w:trHeight w:val="2955" w:hRule="atLeast"/>
        </w:trPr>
        <w:tc>
          <w:tcPr>
            <w:tcW w:w="1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Ұлы Отан соғысындағы Жеңістің 65 жылдығына орай Ұлы Отан соғысының қатысушылары мен мүгедектеріне, сондай-ақ оларға теңестірілген, оның ішінде майдандағы армия құрамына кірмеген, 1941 жылғы 22 маусымнан бастап 1945 жылғы 3 қыркүйек аралығындағы кезеңде әскери бөлімшелерде, мекемелерде, әскери-оқу орындарында әскери қызметтен өткен, запасқа босатылған (отставка), "1941-1945 жж. Ұлы Отан соғысында Германияны жеңгенi үшiн" медалімен немесе "Жапонияны жеңгені үшін" медалімен марапатталған әскери қызметшілерге, Ұлы Отан соғысы жылдарында тылда кемінде алты ай жұмыс істеген (қызметте болған) адамдарға біржолғы материалдық көмек төлеу</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374574</w:t>
            </w:r>
          </w:p>
        </w:tc>
      </w:tr>
      <w:tr>
        <w:trPr>
          <w:trHeight w:val="315" w:hRule="atLeast"/>
        </w:trPr>
        <w:tc>
          <w:tcPr>
            <w:tcW w:w="1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Атаулы әлеуметтік мемлекеттік көмек көрсетуді төлеуге</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48689</w:t>
            </w:r>
          </w:p>
        </w:tc>
      </w:tr>
      <w:tr>
        <w:trPr>
          <w:trHeight w:val="315" w:hRule="atLeast"/>
        </w:trPr>
        <w:tc>
          <w:tcPr>
            <w:tcW w:w="1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Табысы 18 жасқа дейінгі балаларға мемлекеттік жәрдемақылар төлеуге</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116012</w:t>
            </w:r>
          </w:p>
        </w:tc>
      </w:tr>
      <w:tr>
        <w:trPr>
          <w:trHeight w:val="330" w:hRule="atLeast"/>
        </w:trPr>
        <w:tc>
          <w:tcPr>
            <w:tcW w:w="1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жұмыс орындары және жастар практикасы бағдарламасын кеңейтуге</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324000</w:t>
            </w:r>
          </w:p>
        </w:tc>
      </w:tr>
      <w:tr>
        <w:trPr>
          <w:trHeight w:val="675" w:hRule="atLeast"/>
        </w:trPr>
        <w:tc>
          <w:tcPr>
            <w:tcW w:w="1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төңірегінде әлеуметтік қамтамасыз ету объектілерін күрделі, ағымдағы жөндеуге</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781196</w:t>
            </w:r>
          </w:p>
        </w:tc>
      </w:tr>
      <w:tr>
        <w:trPr>
          <w:trHeight w:val="360" w:hRule="atLeast"/>
        </w:trPr>
        <w:tc>
          <w:tcPr>
            <w:tcW w:w="1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мәдениет басқармасы</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902956</w:t>
            </w:r>
          </w:p>
        </w:tc>
      </w:tr>
      <w:tr>
        <w:trPr>
          <w:trHeight w:val="630" w:hRule="atLeast"/>
        </w:trPr>
        <w:tc>
          <w:tcPr>
            <w:tcW w:w="1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Аймақтық жұмыспен қамту және қайта даярлау стратегиясын іске асыру төңірегінде мәдениет объектілерін күрделі және ағымдағы жөндеу</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902956</w:t>
            </w:r>
          </w:p>
        </w:tc>
      </w:tr>
      <w:tr>
        <w:trPr>
          <w:trHeight w:val="330" w:hRule="atLeast"/>
        </w:trPr>
        <w:tc>
          <w:tcPr>
            <w:tcW w:w="1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туризм, дене шынықтыру және спорт басқармасы</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1061180</w:t>
            </w:r>
          </w:p>
        </w:tc>
      </w:tr>
      <w:tr>
        <w:trPr>
          <w:trHeight w:val="630" w:hRule="atLeast"/>
        </w:trPr>
        <w:tc>
          <w:tcPr>
            <w:tcW w:w="1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төңірегінде спорт объектілерін күрделі және ағымдағы жөндеу</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1061180</w:t>
            </w:r>
          </w:p>
        </w:tc>
      </w:tr>
      <w:tr>
        <w:trPr>
          <w:trHeight w:val="315" w:hRule="atLeast"/>
        </w:trPr>
        <w:tc>
          <w:tcPr>
            <w:tcW w:w="1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кәсіпкерлік және өнеркәсіп басқармасы</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777341</w:t>
            </w:r>
          </w:p>
        </w:tc>
      </w:tr>
      <w:tr>
        <w:trPr>
          <w:trHeight w:val="630" w:hRule="atLeast"/>
        </w:trPr>
        <w:tc>
          <w:tcPr>
            <w:tcW w:w="1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"Бизнестің жол картасы 2020" </w:t>
            </w:r>
            <w:r>
              <w:rPr>
                <w:rFonts w:ascii="Times New Roman"/>
                <w:b w:val="false"/>
                <w:i w:val="false"/>
                <w:color w:val="000000"/>
                <w:sz w:val="20"/>
              </w:rPr>
              <w:t>бағдарламасы</w:t>
            </w:r>
            <w:r>
              <w:rPr>
                <w:rFonts w:ascii="Times New Roman"/>
                <w:b w:val="false"/>
                <w:i w:val="false"/>
                <w:color w:val="000000"/>
                <w:sz w:val="20"/>
              </w:rPr>
              <w:t xml:space="preserve"> шеңберінде кредиттер бойынша проценттік ставкаларды субсидиялауға</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540759</w:t>
            </w:r>
          </w:p>
        </w:tc>
      </w:tr>
      <w:tr>
        <w:trPr>
          <w:trHeight w:val="630" w:hRule="atLeast"/>
        </w:trPr>
        <w:tc>
          <w:tcPr>
            <w:tcW w:w="1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"Бизнестің жол картасы 2020" </w:t>
            </w:r>
            <w:r>
              <w:rPr>
                <w:rFonts w:ascii="Times New Roman"/>
                <w:b w:val="false"/>
                <w:i w:val="false"/>
                <w:color w:val="000000"/>
                <w:sz w:val="20"/>
              </w:rPr>
              <w:t>бағдарламасы</w:t>
            </w:r>
            <w:r>
              <w:rPr>
                <w:rFonts w:ascii="Times New Roman"/>
                <w:b w:val="false"/>
                <w:i w:val="false"/>
                <w:color w:val="000000"/>
                <w:sz w:val="20"/>
              </w:rPr>
              <w:t xml:space="preserve"> шеңберінде шағын және орта бизнеске кредиттерді ішінара кепілдендіруге</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168987</w:t>
            </w:r>
          </w:p>
        </w:tc>
      </w:tr>
      <w:tr>
        <w:trPr>
          <w:trHeight w:val="630" w:hRule="atLeast"/>
        </w:trPr>
        <w:tc>
          <w:tcPr>
            <w:tcW w:w="1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"Бизнестің жол картасы 2020" </w:t>
            </w:r>
            <w:r>
              <w:rPr>
                <w:rFonts w:ascii="Times New Roman"/>
                <w:b w:val="false"/>
                <w:i w:val="false"/>
                <w:color w:val="000000"/>
                <w:sz w:val="20"/>
              </w:rPr>
              <w:t>бағдарламасы</w:t>
            </w:r>
            <w:r>
              <w:rPr>
                <w:rFonts w:ascii="Times New Roman"/>
                <w:b w:val="false"/>
                <w:i w:val="false"/>
                <w:color w:val="000000"/>
                <w:sz w:val="20"/>
              </w:rPr>
              <w:t xml:space="preserve"> шеңберінде бизнес жүргізуді сервистік қолдауға</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67595</w:t>
            </w:r>
          </w:p>
        </w:tc>
      </w:tr>
      <w:tr>
        <w:trPr>
          <w:trHeight w:val="315" w:hRule="atLeast"/>
        </w:trPr>
        <w:tc>
          <w:tcPr>
            <w:tcW w:w="1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энергетика және коммуналдық шаруашылық басқармасы</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1619903</w:t>
            </w:r>
          </w:p>
        </w:tc>
      </w:tr>
      <w:tr>
        <w:trPr>
          <w:trHeight w:val="1305" w:hRule="atLeast"/>
        </w:trPr>
        <w:tc>
          <w:tcPr>
            <w:tcW w:w="1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мен Ресей Федерациясы арасындағы 1995 жылғы 20 қаңтардағы Сарышаған сынақ полигонын жалға алу мен пайдалану жағдайы және Приозерск қаласының тіршілік қызметін қамтамасыз ету туралы Келісімге сәйкес Приозерск қаласының инфрақұрылымын қолдауға</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537958</w:t>
            </w:r>
          </w:p>
        </w:tc>
      </w:tr>
      <w:tr>
        <w:trPr>
          <w:trHeight w:val="945" w:hRule="atLeast"/>
        </w:trPr>
        <w:tc>
          <w:tcPr>
            <w:tcW w:w="1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төңірегінде елді мекендердің инженерлік-коммуникациялық инфрақұрылымын жөндеуге және абаттандыруға</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1081945</w:t>
            </w:r>
          </w:p>
        </w:tc>
      </w:tr>
      <w:tr>
        <w:trPr>
          <w:trHeight w:val="315" w:hRule="atLeast"/>
        </w:trPr>
        <w:tc>
          <w:tcPr>
            <w:tcW w:w="1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ауыл шаруашылық басқармасы</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3050386</w:t>
            </w:r>
          </w:p>
        </w:tc>
      </w:tr>
      <w:tr>
        <w:trPr>
          <w:trHeight w:val="420" w:hRule="atLeast"/>
        </w:trPr>
        <w:tc>
          <w:tcPr>
            <w:tcW w:w="1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шаруашылығын дамытуға</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2181848</w:t>
            </w:r>
          </w:p>
        </w:tc>
      </w:tr>
      <w:tr>
        <w:trPr>
          <w:trHeight w:val="975" w:hRule="atLeast"/>
        </w:trPr>
        <w:tc>
          <w:tcPr>
            <w:tcW w:w="1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Ауыз сумен жабдықтаудың баламасыз көздері болып табылатын сумен жабдықтаудың аса маңызды топтық жүйелерінен ауыз су беру жөніндегі қызметтердің құнын субсидиялау</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355315</w:t>
            </w:r>
          </w:p>
        </w:tc>
      </w:tr>
      <w:tr>
        <w:trPr>
          <w:trHeight w:val="345" w:hRule="atLeast"/>
        </w:trPr>
        <w:tc>
          <w:tcPr>
            <w:tcW w:w="1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іс-шаралар</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285872</w:t>
            </w:r>
          </w:p>
        </w:tc>
      </w:tr>
      <w:tr>
        <w:trPr>
          <w:trHeight w:val="375" w:hRule="atLeast"/>
        </w:trPr>
        <w:tc>
          <w:tcPr>
            <w:tcW w:w="1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Ветеринар саласындағы жергілікті атқарушы органдардың бөлімшелерін ұстауға</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227351</w:t>
            </w:r>
          </w:p>
        </w:tc>
      </w:tr>
      <w:tr>
        <w:trPr>
          <w:trHeight w:val="360" w:hRule="atLeast"/>
        </w:trPr>
        <w:tc>
          <w:tcPr>
            <w:tcW w:w="1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табиғи ресурстар және табиғатты пайдалануды реттеу басқармасы</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2701</w:t>
            </w:r>
          </w:p>
        </w:tc>
      </w:tr>
      <w:tr>
        <w:trPr>
          <w:trHeight w:val="720" w:hRule="atLeast"/>
        </w:trPr>
        <w:tc>
          <w:tcPr>
            <w:tcW w:w="1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басқару деңгейлері арасындағы өкілеттіліктің аражігін ажырату төңірегінде қоршаған ортаны қорғау саласындағы берілген қызметтерді іске асыруға</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2701</w:t>
            </w:r>
          </w:p>
        </w:tc>
      </w:tr>
      <w:tr>
        <w:trPr>
          <w:trHeight w:val="390" w:hRule="atLeast"/>
        </w:trPr>
        <w:tc>
          <w:tcPr>
            <w:tcW w:w="1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жолаушылар көлігі және автомобильдер жолдары басқармасы</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2188691</w:t>
            </w:r>
          </w:p>
        </w:tc>
      </w:tr>
      <w:tr>
        <w:trPr>
          <w:trHeight w:val="315" w:hRule="atLeast"/>
        </w:trPr>
        <w:tc>
          <w:tcPr>
            <w:tcW w:w="1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және аудандық маңызы бар жолдарды күрделі жөндеуге</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1250997</w:t>
            </w:r>
          </w:p>
        </w:tc>
      </w:tr>
      <w:tr>
        <w:trPr>
          <w:trHeight w:val="975" w:hRule="atLeast"/>
        </w:trPr>
        <w:tc>
          <w:tcPr>
            <w:tcW w:w="1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төңірегінде облыстық және аудандық маңызы бар автомобиль жолдарын, қалалар мен елді мекендер көшелерін жөндеу және ұстауға</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937694</w:t>
            </w:r>
          </w:p>
        </w:tc>
      </w:tr>
      <w:tr>
        <w:trPr>
          <w:trHeight w:val="360" w:hRule="atLeast"/>
        </w:trPr>
        <w:tc>
          <w:tcPr>
            <w:tcW w:w="1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даму трансферттері:</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13761705</w:t>
            </w:r>
          </w:p>
        </w:tc>
      </w:tr>
      <w:tr>
        <w:trPr>
          <w:trHeight w:val="315" w:hRule="atLeast"/>
        </w:trPr>
        <w:tc>
          <w:tcPr>
            <w:tcW w:w="1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1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10795223</w:t>
            </w:r>
          </w:p>
        </w:tc>
      </w:tr>
      <w:tr>
        <w:trPr>
          <w:trHeight w:val="315" w:hRule="atLeast"/>
        </w:trPr>
        <w:tc>
          <w:tcPr>
            <w:tcW w:w="1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объектілерінің құрылысына және қайта жөндеуге</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504000</w:t>
            </w:r>
          </w:p>
        </w:tc>
      </w:tr>
      <w:tr>
        <w:trPr>
          <w:trHeight w:val="315" w:hRule="atLeast"/>
        </w:trPr>
        <w:tc>
          <w:tcPr>
            <w:tcW w:w="1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 объектілерінің құрылысына және қайта жөндеуге</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1607536</w:t>
            </w:r>
          </w:p>
        </w:tc>
      </w:tr>
      <w:tr>
        <w:trPr>
          <w:trHeight w:val="315" w:hRule="atLeast"/>
        </w:trPr>
        <w:tc>
          <w:tcPr>
            <w:tcW w:w="1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қамтамасыз ету объектілерінің құрылысына және қайта жөндеуге</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1199791</w:t>
            </w:r>
          </w:p>
        </w:tc>
      </w:tr>
      <w:tr>
        <w:trPr>
          <w:trHeight w:val="630" w:hRule="atLeast"/>
        </w:trPr>
        <w:tc>
          <w:tcPr>
            <w:tcW w:w="1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"Бизнестің жол картасы 2020" </w:t>
            </w:r>
            <w:r>
              <w:rPr>
                <w:rFonts w:ascii="Times New Roman"/>
                <w:b w:val="false"/>
                <w:i w:val="false"/>
                <w:color w:val="000000"/>
                <w:sz w:val="20"/>
              </w:rPr>
              <w:t>бағдарламасы</w:t>
            </w:r>
            <w:r>
              <w:rPr>
                <w:rFonts w:ascii="Times New Roman"/>
                <w:b w:val="false"/>
                <w:i w:val="false"/>
                <w:color w:val="000000"/>
                <w:sz w:val="20"/>
              </w:rPr>
              <w:t xml:space="preserve"> шеңберінде индустриялық инфрақұрылымды дамытуға</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403200</w:t>
            </w:r>
          </w:p>
        </w:tc>
      </w:tr>
      <w:tr>
        <w:trPr>
          <w:trHeight w:val="420" w:hRule="atLeast"/>
        </w:trPr>
        <w:tc>
          <w:tcPr>
            <w:tcW w:w="1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Инженерлік-коммуникациялық инфрақұрылымды дамытуға және жайластыруға</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2109050</w:t>
            </w:r>
          </w:p>
        </w:tc>
      </w:tr>
      <w:tr>
        <w:trPr>
          <w:trHeight w:val="315" w:hRule="atLeast"/>
        </w:trPr>
        <w:tc>
          <w:tcPr>
            <w:tcW w:w="1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коммуналдық тұрғын үй қорынан тұрғын үй салуға</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820000</w:t>
            </w:r>
          </w:p>
        </w:tc>
      </w:tr>
      <w:tr>
        <w:trPr>
          <w:trHeight w:val="315" w:hRule="atLeast"/>
        </w:trPr>
        <w:tc>
          <w:tcPr>
            <w:tcW w:w="1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Жылу энергетикасы жүйесін дамытуға</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4151646</w:t>
            </w:r>
          </w:p>
        </w:tc>
      </w:tr>
      <w:tr>
        <w:trPr>
          <w:trHeight w:val="315" w:hRule="atLeast"/>
        </w:trPr>
        <w:tc>
          <w:tcPr>
            <w:tcW w:w="1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энергетика және коммуналдық шаруашылығы басқармасы</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2455917</w:t>
            </w:r>
          </w:p>
        </w:tc>
      </w:tr>
      <w:tr>
        <w:trPr>
          <w:trHeight w:val="705" w:hRule="atLeast"/>
        </w:trPr>
        <w:tc>
          <w:tcPr>
            <w:tcW w:w="1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шегінде елді мекендердің инженерлік-коммуникациялық инфрақұрылымын дамытуға</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455114</w:t>
            </w:r>
          </w:p>
        </w:tc>
      </w:tr>
      <w:tr>
        <w:trPr>
          <w:trHeight w:val="315" w:hRule="atLeast"/>
        </w:trPr>
        <w:tc>
          <w:tcPr>
            <w:tcW w:w="1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жүйесін дамытуға</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2000803</w:t>
            </w:r>
          </w:p>
        </w:tc>
      </w:tr>
      <w:tr>
        <w:trPr>
          <w:trHeight w:val="315" w:hRule="atLeast"/>
        </w:trPr>
        <w:tc>
          <w:tcPr>
            <w:tcW w:w="1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жолаушылар көлігі және автомобиль жолдары басқармасы</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510565</w:t>
            </w:r>
          </w:p>
        </w:tc>
      </w:tr>
      <w:tr>
        <w:trPr>
          <w:trHeight w:val="315" w:hRule="atLeast"/>
        </w:trPr>
        <w:tc>
          <w:tcPr>
            <w:tcW w:w="1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инфрақұрылымдарын дамытуға</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510565</w:t>
            </w:r>
          </w:p>
        </w:tc>
      </w:tr>
      <w:tr>
        <w:trPr>
          <w:trHeight w:val="315" w:hRule="atLeast"/>
        </w:trPr>
        <w:tc>
          <w:tcPr>
            <w:tcW w:w="1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1030009</w:t>
            </w:r>
          </w:p>
        </w:tc>
      </w:tr>
      <w:tr>
        <w:trPr>
          <w:trHeight w:val="315" w:hRule="atLeast"/>
        </w:trPr>
        <w:tc>
          <w:tcPr>
            <w:tcW w:w="1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1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849000</w:t>
            </w:r>
          </w:p>
        </w:tc>
      </w:tr>
      <w:tr>
        <w:trPr>
          <w:trHeight w:val="1065" w:hRule="atLeast"/>
        </w:trPr>
        <w:tc>
          <w:tcPr>
            <w:tcW w:w="1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Республикасындағы тұрғын үй құрылысының 2008-2010 жылдарға арналған мемлекеттiк бағдарламасын</w:t>
            </w:r>
            <w:r>
              <w:rPr>
                <w:rFonts w:ascii="Times New Roman"/>
                <w:b w:val="false"/>
                <w:i w:val="false"/>
                <w:color w:val="000000"/>
                <w:sz w:val="20"/>
              </w:rPr>
              <w:t xml:space="preserve"> iске асыру шеңберiнде сыйақының нөлдiк ставкасы бойынша тұрғын үй салуға және (немесе) сатып алуға</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849000</w:t>
            </w:r>
          </w:p>
        </w:tc>
      </w:tr>
      <w:tr>
        <w:trPr>
          <w:trHeight w:val="360" w:hRule="atLeast"/>
        </w:trPr>
        <w:tc>
          <w:tcPr>
            <w:tcW w:w="1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экономика және бюджеттік жоспарлау басқармасы</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181009</w:t>
            </w:r>
          </w:p>
        </w:tc>
      </w:tr>
      <w:tr>
        <w:trPr>
          <w:trHeight w:val="675" w:hRule="atLeast"/>
        </w:trPr>
        <w:tc>
          <w:tcPr>
            <w:tcW w:w="1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елді мекендердің әлеуметтік сала мамандарын әлеуметтік қолдау шараларын іске асыру үшін жергілікті атқарушы органдарға бюджеттік кредиттер</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181009</w:t>
            </w:r>
          </w:p>
        </w:tc>
      </w:tr>
    </w:tbl>
    <w:bookmarkStart w:name="z11" w:id="5"/>
    <w:p>
      <w:pPr>
        <w:spacing w:after="0"/>
        <w:ind w:left="0"/>
        <w:jc w:val="both"/>
      </w:pPr>
      <w:r>
        <w:rPr>
          <w:rFonts w:ascii="Times New Roman"/>
          <w:b w:val="false"/>
          <w:i w:val="false"/>
          <w:color w:val="000000"/>
          <w:sz w:val="28"/>
        </w:rPr>
        <w:t>
Қарағанды облыстық мәслихатының</w:t>
      </w:r>
      <w:r>
        <w:br/>
      </w:r>
      <w:r>
        <w:rPr>
          <w:rFonts w:ascii="Times New Roman"/>
          <w:b w:val="false"/>
          <w:i w:val="false"/>
          <w:color w:val="000000"/>
          <w:sz w:val="28"/>
        </w:rPr>
        <w:t>
2010 жылғы 26 қазандағы</w:t>
      </w:r>
      <w:r>
        <w:br/>
      </w:r>
      <w:r>
        <w:rPr>
          <w:rFonts w:ascii="Times New Roman"/>
          <w:b w:val="false"/>
          <w:i w:val="false"/>
          <w:color w:val="000000"/>
          <w:sz w:val="28"/>
        </w:rPr>
        <w:t>
XXVIII сессиясының N 346 шешіміне</w:t>
      </w:r>
      <w:r>
        <w:br/>
      </w:r>
      <w:r>
        <w:rPr>
          <w:rFonts w:ascii="Times New Roman"/>
          <w:b w:val="false"/>
          <w:i w:val="false"/>
          <w:color w:val="000000"/>
          <w:sz w:val="28"/>
        </w:rPr>
        <w:t>
3 қосымша</w:t>
      </w:r>
    </w:p>
    <w:bookmarkEnd w:id="5"/>
    <w:p>
      <w:pPr>
        <w:spacing w:after="0"/>
        <w:ind w:left="0"/>
        <w:jc w:val="both"/>
      </w:pPr>
      <w:r>
        <w:rPr>
          <w:rFonts w:ascii="Times New Roman"/>
          <w:b w:val="false"/>
          <w:i w:val="false"/>
          <w:color w:val="000000"/>
          <w:sz w:val="28"/>
        </w:rPr>
        <w:t>Қарағанды облыстық мәслихатының</w:t>
      </w:r>
      <w:r>
        <w:br/>
      </w:r>
      <w:r>
        <w:rPr>
          <w:rFonts w:ascii="Times New Roman"/>
          <w:b w:val="false"/>
          <w:i w:val="false"/>
          <w:color w:val="000000"/>
          <w:sz w:val="28"/>
        </w:rPr>
        <w:t>
2009 жылғы 12 желтоқсандағы</w:t>
      </w:r>
      <w:r>
        <w:br/>
      </w:r>
      <w:r>
        <w:rPr>
          <w:rFonts w:ascii="Times New Roman"/>
          <w:b w:val="false"/>
          <w:i w:val="false"/>
          <w:color w:val="000000"/>
          <w:sz w:val="28"/>
        </w:rPr>
        <w:t>
XXI сессиясының N 262 шешіміне</w:t>
      </w:r>
      <w:r>
        <w:br/>
      </w:r>
      <w:r>
        <w:rPr>
          <w:rFonts w:ascii="Times New Roman"/>
          <w:b w:val="false"/>
          <w:i w:val="false"/>
          <w:color w:val="000000"/>
          <w:sz w:val="28"/>
        </w:rPr>
        <w:t>
5 қосымша</w:t>
      </w:r>
    </w:p>
    <w:bookmarkStart w:name="z12" w:id="6"/>
    <w:p>
      <w:pPr>
        <w:spacing w:after="0"/>
        <w:ind w:left="0"/>
        <w:jc w:val="left"/>
      </w:pPr>
      <w:r>
        <w:rPr>
          <w:rFonts w:ascii="Times New Roman"/>
          <w:b/>
          <w:i w:val="false"/>
          <w:color w:val="000000"/>
        </w:rPr>
        <w:t xml:space="preserve"> 
2010 жылға арналған аудандар (облыстық маңызы бар қалалар) бюджеттеріне нысаналы трансферттер мен кредиттер</w:t>
      </w:r>
    </w:p>
    <w:bookmarkEnd w:id="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964"/>
        <w:gridCol w:w="1996"/>
      </w:tblGrid>
      <w:tr>
        <w:trPr>
          <w:trHeight w:val="795" w:hRule="atLeast"/>
        </w:trPr>
        <w:tc>
          <w:tcPr>
            <w:tcW w:w="1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 (мың теңге)</w:t>
            </w:r>
          </w:p>
        </w:tc>
      </w:tr>
      <w:tr>
        <w:trPr>
          <w:trHeight w:val="270" w:hRule="atLeast"/>
        </w:trPr>
        <w:tc>
          <w:tcPr>
            <w:tcW w:w="1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15" w:hRule="atLeast"/>
        </w:trPr>
        <w:tc>
          <w:tcPr>
            <w:tcW w:w="1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23891931</w:t>
            </w:r>
          </w:p>
        </w:tc>
      </w:tr>
      <w:tr>
        <w:trPr>
          <w:trHeight w:val="315" w:hRule="atLeast"/>
        </w:trPr>
        <w:tc>
          <w:tcPr>
            <w:tcW w:w="1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1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 нысаналы трансферттер</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12079212</w:t>
            </w:r>
          </w:p>
        </w:tc>
      </w:tr>
      <w:tr>
        <w:trPr>
          <w:trHeight w:val="375" w:hRule="atLeast"/>
        </w:trPr>
        <w:tc>
          <w:tcPr>
            <w:tcW w:w="1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даму трансферттері</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10782710</w:t>
            </w:r>
          </w:p>
        </w:tc>
      </w:tr>
      <w:tr>
        <w:trPr>
          <w:trHeight w:val="375" w:hRule="atLeast"/>
        </w:trPr>
        <w:tc>
          <w:tcPr>
            <w:tcW w:w="1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1030009</w:t>
            </w:r>
          </w:p>
        </w:tc>
      </w:tr>
      <w:tr>
        <w:trPr>
          <w:trHeight w:val="315" w:hRule="atLeast"/>
        </w:trPr>
        <w:tc>
          <w:tcPr>
            <w:tcW w:w="1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1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 нысаналы трансферттер</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12079212</w:t>
            </w:r>
          </w:p>
        </w:tc>
      </w:tr>
      <w:tr>
        <w:trPr>
          <w:trHeight w:val="315" w:hRule="atLeast"/>
        </w:trPr>
        <w:tc>
          <w:tcPr>
            <w:tcW w:w="1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1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экономика және бюджеттік жоспарлау басқармасы</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127204</w:t>
            </w:r>
          </w:p>
        </w:tc>
      </w:tr>
      <w:tr>
        <w:trPr>
          <w:trHeight w:val="690" w:hRule="atLeast"/>
        </w:trPr>
        <w:tc>
          <w:tcPr>
            <w:tcW w:w="1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елді мекендердің әлеуметтік сала мамандарын әлеуметтік қолдау шараларын іске асыруға</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27190</w:t>
            </w:r>
          </w:p>
        </w:tc>
      </w:tr>
      <w:tr>
        <w:trPr>
          <w:trHeight w:val="975" w:hRule="atLeast"/>
        </w:trPr>
        <w:tc>
          <w:tcPr>
            <w:tcW w:w="1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стратегиясын іске асыру төңірегінде кенттердің, ауылдардың (селолар), ауылдық (селолық) округтардың басымдылықты жобаларын қаржыландыруға</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100014</w:t>
            </w:r>
          </w:p>
        </w:tc>
      </w:tr>
      <w:tr>
        <w:trPr>
          <w:trHeight w:val="375" w:hRule="atLeast"/>
        </w:trPr>
        <w:tc>
          <w:tcPr>
            <w:tcW w:w="1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қаржы басқармасы</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1145000</w:t>
            </w:r>
          </w:p>
        </w:tc>
      </w:tr>
      <w:tr>
        <w:trPr>
          <w:trHeight w:val="375" w:hRule="atLeast"/>
        </w:trPr>
        <w:tc>
          <w:tcPr>
            <w:tcW w:w="1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Заңнаманың өзгеруіне байланысты төмен тұрған бюджеттерге өтемақыға</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1145000</w:t>
            </w:r>
          </w:p>
        </w:tc>
      </w:tr>
      <w:tr>
        <w:trPr>
          <w:trHeight w:val="405" w:hRule="atLeast"/>
        </w:trPr>
        <w:tc>
          <w:tcPr>
            <w:tcW w:w="1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білім беру басқармасы</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2405039</w:t>
            </w:r>
          </w:p>
        </w:tc>
      </w:tr>
      <w:tr>
        <w:trPr>
          <w:trHeight w:val="675" w:hRule="atLeast"/>
        </w:trPr>
        <w:tc>
          <w:tcPr>
            <w:tcW w:w="1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білім беретін мемлекеттік мекемелердің лингафондық және мультимедиялық кабинеттерін құруға</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204869</w:t>
            </w:r>
          </w:p>
        </w:tc>
      </w:tr>
      <w:tr>
        <w:trPr>
          <w:trHeight w:val="630" w:hRule="atLeast"/>
        </w:trPr>
        <w:tc>
          <w:tcPr>
            <w:tcW w:w="1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білім беретін мемлекеттік мекемелердегі физика, химия, биология кабинеттерін оқу жабдығымен жарақтандыруға</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163800</w:t>
            </w:r>
          </w:p>
        </w:tc>
      </w:tr>
      <w:tr>
        <w:trPr>
          <w:trHeight w:val="315" w:hRule="atLeast"/>
        </w:trPr>
        <w:tc>
          <w:tcPr>
            <w:tcW w:w="1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Жаңадан іске қосылған білім беру объектілерін ұстауға</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367459</w:t>
            </w:r>
          </w:p>
        </w:tc>
      </w:tr>
      <w:tr>
        <w:trPr>
          <w:trHeight w:val="1050" w:hRule="atLeast"/>
        </w:trPr>
        <w:tc>
          <w:tcPr>
            <w:tcW w:w="1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берудің мектепке дейінгі ұйымдарын, орта, техникалық және кәсіби, орта білім алудан кейінгі оқытуға біліктілігін көтеру институттарын "Өзін-өзі тану" пәні бойынша оқу материалдарымен қамтамасыз етуге</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108925</w:t>
            </w:r>
          </w:p>
        </w:tc>
      </w:tr>
      <w:tr>
        <w:trPr>
          <w:trHeight w:val="675" w:hRule="atLeast"/>
        </w:trPr>
        <w:tc>
          <w:tcPr>
            <w:tcW w:w="1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төңірегінде білім беру объектілерін күрделі және ағымдағы жөндеу</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988020</w:t>
            </w:r>
          </w:p>
        </w:tc>
      </w:tr>
      <w:tr>
        <w:trPr>
          <w:trHeight w:val="675" w:hRule="atLeast"/>
        </w:trPr>
        <w:tc>
          <w:tcPr>
            <w:tcW w:w="1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білім беру ұйымдарында мемлекеттік білім беру тапсырысын іске асыруға</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465505</w:t>
            </w:r>
          </w:p>
        </w:tc>
      </w:tr>
      <w:tr>
        <w:trPr>
          <w:trHeight w:val="390" w:hRule="atLeast"/>
        </w:trPr>
        <w:tc>
          <w:tcPr>
            <w:tcW w:w="1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Жалпылай спортты дамытуға</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106461</w:t>
            </w:r>
          </w:p>
        </w:tc>
      </w:tr>
      <w:tr>
        <w:trPr>
          <w:trHeight w:val="660" w:hRule="atLeast"/>
        </w:trPr>
        <w:tc>
          <w:tcPr>
            <w:tcW w:w="1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жұмыспен қамтылу мен әлеуметтік бағдарламаларды үйлестіру басқармасы</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884753</w:t>
            </w:r>
          </w:p>
        </w:tc>
      </w:tr>
      <w:tr>
        <w:trPr>
          <w:trHeight w:val="315" w:hRule="atLeast"/>
        </w:trPr>
        <w:tc>
          <w:tcPr>
            <w:tcW w:w="1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Медициналық әлеуметтік мекемелерде тамақ нормасын ұлғайтуға</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15253</w:t>
            </w:r>
          </w:p>
        </w:tc>
      </w:tr>
      <w:tr>
        <w:trPr>
          <w:trHeight w:val="1890" w:hRule="atLeast"/>
        </w:trPr>
        <w:tc>
          <w:tcPr>
            <w:tcW w:w="1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Ұлы Отан соғысындағы Жеңістің 65 жылдығына орай Ұлы Отан соғысының қатысушылары мен мүгедектеріне Тәуелсіз Мемлекеттер Достастығы елдері бойынша, Қазақстан Республикасының аумағы бойынша жол жүруін, сондай-ақ оларға және олармен бірге жүретін адамдарға Мәскеу, Астана қалаларында мерекелік іс-шараларға қатысуы үшін тамақтануына, тұруына, жол жүруіне арналған шығыстарды төлеуді қамтамасыз етуге</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6225</w:t>
            </w:r>
          </w:p>
        </w:tc>
      </w:tr>
      <w:tr>
        <w:trPr>
          <w:trHeight w:val="2940" w:hRule="atLeast"/>
        </w:trPr>
        <w:tc>
          <w:tcPr>
            <w:tcW w:w="1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Ұлы Отан соғысындағы Жеңістің 65 жылдығына орай Ұлы Отан соғысының қатысушылары мен мүгедектеріне, сондай-ақ оларға теңестірілген, оның ішінде майдандағы армия құрамына кірмеген, 1941 жылғы 22 маусымнан бастап 1945 жылғы 3 қыркүйек аралығындағы кезеңде әскери бөлімшелерде, мекемелерде, әскери-оқу орындарында әскери қызметтен өткен, запасқа босатылған (отставка), "1941-1945 жж. Ұлы Отан соғысында Германияны жеңгенi үшiн" медалімен немесе "Жапонияны жеңгені үшін" медалімен марапатталған әскери қызметшілерге, Ұлы Отан соғысы жылдарында тылда кемінде алты ай жұмыс істеген (қызметте болған) адамдарға біржолғы материалдық көмек төлеу</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374574</w:t>
            </w:r>
          </w:p>
        </w:tc>
      </w:tr>
      <w:tr>
        <w:trPr>
          <w:trHeight w:val="315" w:hRule="atLeast"/>
        </w:trPr>
        <w:tc>
          <w:tcPr>
            <w:tcW w:w="1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Атаулы әлеуметтік мемлекеттік көмек көрсетуді төлеуге</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48689</w:t>
            </w:r>
          </w:p>
        </w:tc>
      </w:tr>
      <w:tr>
        <w:trPr>
          <w:trHeight w:val="315" w:hRule="atLeast"/>
        </w:trPr>
        <w:tc>
          <w:tcPr>
            <w:tcW w:w="1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Табысы 18 жасқа дейінгі балаларға мемлекеттік жәрдемақылар төлеуге</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116012</w:t>
            </w:r>
          </w:p>
        </w:tc>
      </w:tr>
      <w:tr>
        <w:trPr>
          <w:trHeight w:val="435" w:hRule="atLeast"/>
        </w:trPr>
        <w:tc>
          <w:tcPr>
            <w:tcW w:w="1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жұмыс орындары және жастар практикасы бағдарламасын кеңейтуге</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324000</w:t>
            </w:r>
          </w:p>
        </w:tc>
      </w:tr>
      <w:tr>
        <w:trPr>
          <w:trHeight w:val="315" w:hRule="atLeast"/>
        </w:trPr>
        <w:tc>
          <w:tcPr>
            <w:tcW w:w="1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мәдениет басқармасы</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664730</w:t>
            </w:r>
          </w:p>
        </w:tc>
      </w:tr>
      <w:tr>
        <w:trPr>
          <w:trHeight w:val="720" w:hRule="atLeast"/>
        </w:trPr>
        <w:tc>
          <w:tcPr>
            <w:tcW w:w="1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Аймақтық жұмыспен қамту және қайта даярлау стратегиясын іске асыру төңірегінде мәдениет объектілерін күрделі және ағымдағы жөндеу</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649730</w:t>
            </w:r>
          </w:p>
        </w:tc>
      </w:tr>
      <w:tr>
        <w:trPr>
          <w:trHeight w:val="375" w:hRule="atLeast"/>
        </w:trPr>
        <w:tc>
          <w:tcPr>
            <w:tcW w:w="1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Хайуанаттар паркіндегі жануарлар қорын толықтыруға</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15000</w:t>
            </w:r>
          </w:p>
        </w:tc>
      </w:tr>
      <w:tr>
        <w:trPr>
          <w:trHeight w:val="315" w:hRule="atLeast"/>
        </w:trPr>
        <w:tc>
          <w:tcPr>
            <w:tcW w:w="1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туризм, дене шынықтыру және спорт басқармасы</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130553</w:t>
            </w:r>
          </w:p>
        </w:tc>
      </w:tr>
      <w:tr>
        <w:trPr>
          <w:trHeight w:val="630" w:hRule="atLeast"/>
        </w:trPr>
        <w:tc>
          <w:tcPr>
            <w:tcW w:w="1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төңірегінде спорт объектілерін күрделі және ағымдағы жөндеу</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30553</w:t>
            </w:r>
          </w:p>
        </w:tc>
      </w:tr>
      <w:tr>
        <w:trPr>
          <w:trHeight w:val="315" w:hRule="atLeast"/>
        </w:trPr>
        <w:tc>
          <w:tcPr>
            <w:tcW w:w="1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 нысандарын жөндеуге</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100000</w:t>
            </w:r>
          </w:p>
        </w:tc>
      </w:tr>
      <w:tr>
        <w:trPr>
          <w:trHeight w:val="345" w:hRule="atLeast"/>
        </w:trPr>
        <w:tc>
          <w:tcPr>
            <w:tcW w:w="1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энергетика және коммуналдық шаруашылық басқармасы</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4557818</w:t>
            </w:r>
          </w:p>
        </w:tc>
      </w:tr>
      <w:tr>
        <w:trPr>
          <w:trHeight w:val="405" w:hRule="atLeast"/>
        </w:trPr>
        <w:tc>
          <w:tcPr>
            <w:tcW w:w="1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шаруашылығын дамытуға</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2837362</w:t>
            </w:r>
          </w:p>
        </w:tc>
      </w:tr>
      <w:tr>
        <w:trPr>
          <w:trHeight w:val="1260" w:hRule="atLeast"/>
        </w:trPr>
        <w:tc>
          <w:tcPr>
            <w:tcW w:w="1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мен Ресей Федерациясы арасындағы 1995 жылғы 20 қаңтардағы Сарышаған сынақ полигонын жалға алу мен пайдалану жағдайы және Приозерск қаласының тіршілік қызметін қамтамасыз ету туралы Келісімге сәйкес Приозерск қаласының инфрақұрылымын қолдауға</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537958</w:t>
            </w:r>
          </w:p>
        </w:tc>
      </w:tr>
      <w:tr>
        <w:trPr>
          <w:trHeight w:val="1020" w:hRule="atLeast"/>
        </w:trPr>
        <w:tc>
          <w:tcPr>
            <w:tcW w:w="1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төңірегінде елді мекендердің инженерлік-коммуникациялық инфрақұрылымын жөндеуге және абаттандыруға</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1182498</w:t>
            </w:r>
          </w:p>
        </w:tc>
      </w:tr>
      <w:tr>
        <w:trPr>
          <w:trHeight w:val="405" w:hRule="atLeast"/>
        </w:trPr>
        <w:tc>
          <w:tcPr>
            <w:tcW w:w="1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ауыл шаруашылық басқармасы</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499545</w:t>
            </w:r>
          </w:p>
        </w:tc>
      </w:tr>
      <w:tr>
        <w:trPr>
          <w:trHeight w:val="315" w:hRule="atLeast"/>
        </w:trPr>
        <w:tc>
          <w:tcPr>
            <w:tcW w:w="1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іс-шаралар</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281285</w:t>
            </w:r>
          </w:p>
        </w:tc>
      </w:tr>
      <w:tr>
        <w:trPr>
          <w:trHeight w:val="315" w:hRule="atLeast"/>
        </w:trPr>
        <w:tc>
          <w:tcPr>
            <w:tcW w:w="1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Ветеринар саласындағы жергілікті атқарушы органдардың бөлімшелерін ұстауға</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218260</w:t>
            </w:r>
          </w:p>
        </w:tc>
      </w:tr>
      <w:tr>
        <w:trPr>
          <w:trHeight w:val="405" w:hRule="atLeast"/>
        </w:trPr>
        <w:tc>
          <w:tcPr>
            <w:tcW w:w="1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жолаушылар көлігі және автомобильдер жолдары басқармасы</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1664570</w:t>
            </w:r>
          </w:p>
        </w:tc>
      </w:tr>
      <w:tr>
        <w:trPr>
          <w:trHeight w:val="735" w:hRule="atLeast"/>
        </w:trPr>
        <w:tc>
          <w:tcPr>
            <w:tcW w:w="1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облысының 2006-2012 жылдарға арналған автомобиль жолдарын дамыту аймақтық бағдарламасын іске асыруға</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517847</w:t>
            </w:r>
          </w:p>
        </w:tc>
      </w:tr>
      <w:tr>
        <w:trPr>
          <w:trHeight w:val="945" w:hRule="atLeast"/>
        </w:trPr>
        <w:tc>
          <w:tcPr>
            <w:tcW w:w="1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төңірегінде облыстық маңызы бар автомобиль жолдарын, қалалар мен елді мекендер көшелерін жөндеу және ұстау</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1146723</w:t>
            </w:r>
          </w:p>
        </w:tc>
      </w:tr>
      <w:tr>
        <w:trPr>
          <w:trHeight w:val="315" w:hRule="atLeast"/>
        </w:trPr>
        <w:tc>
          <w:tcPr>
            <w:tcW w:w="1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даму трансферттері:</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10782710</w:t>
            </w:r>
          </w:p>
        </w:tc>
      </w:tr>
      <w:tr>
        <w:trPr>
          <w:trHeight w:val="315" w:hRule="atLeast"/>
        </w:trPr>
        <w:tc>
          <w:tcPr>
            <w:tcW w:w="1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05" w:hRule="atLeast"/>
        </w:trPr>
        <w:tc>
          <w:tcPr>
            <w:tcW w:w="1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7646425</w:t>
            </w:r>
          </w:p>
        </w:tc>
      </w:tr>
      <w:tr>
        <w:trPr>
          <w:trHeight w:val="315" w:hRule="atLeast"/>
        </w:trPr>
        <w:tc>
          <w:tcPr>
            <w:tcW w:w="1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объектілерінің құрылысына және қайта жөндеуге</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482101</w:t>
            </w:r>
          </w:p>
        </w:tc>
      </w:tr>
      <w:tr>
        <w:trPr>
          <w:trHeight w:val="315" w:hRule="atLeast"/>
        </w:trPr>
        <w:tc>
          <w:tcPr>
            <w:tcW w:w="1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Инженерлік-коммуникациялық инфрақұрылымды дамытуға және жайластыруға</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2109050</w:t>
            </w:r>
          </w:p>
        </w:tc>
      </w:tr>
      <w:tr>
        <w:trPr>
          <w:trHeight w:val="315" w:hRule="atLeast"/>
        </w:trPr>
        <w:tc>
          <w:tcPr>
            <w:tcW w:w="1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коммуналдық тұрғын үй қорынан тұрғын үй салуға</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852282</w:t>
            </w:r>
          </w:p>
        </w:tc>
      </w:tr>
      <w:tr>
        <w:trPr>
          <w:trHeight w:val="315" w:hRule="atLeast"/>
        </w:trPr>
        <w:tc>
          <w:tcPr>
            <w:tcW w:w="1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Жылу энергетикасы жүйесін дамытуға</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4202992</w:t>
            </w:r>
          </w:p>
        </w:tc>
      </w:tr>
      <w:tr>
        <w:trPr>
          <w:trHeight w:val="405" w:hRule="atLeast"/>
        </w:trPr>
        <w:tc>
          <w:tcPr>
            <w:tcW w:w="1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энергетика және коммуналдық шаруашылығы басқармасы</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3109285</w:t>
            </w:r>
          </w:p>
        </w:tc>
      </w:tr>
      <w:tr>
        <w:trPr>
          <w:trHeight w:val="1020" w:hRule="atLeast"/>
        </w:trPr>
        <w:tc>
          <w:tcPr>
            <w:tcW w:w="1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шегінде елді мекендердің инженерлік-коммуникациялық инфрақұрылымын дамытуға</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877831</w:t>
            </w:r>
          </w:p>
        </w:tc>
      </w:tr>
      <w:tr>
        <w:trPr>
          <w:trHeight w:val="315" w:hRule="atLeast"/>
        </w:trPr>
        <w:tc>
          <w:tcPr>
            <w:tcW w:w="1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жүйесін дамытуға</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2231454</w:t>
            </w:r>
          </w:p>
        </w:tc>
      </w:tr>
      <w:tr>
        <w:trPr>
          <w:trHeight w:val="405" w:hRule="atLeast"/>
        </w:trPr>
        <w:tc>
          <w:tcPr>
            <w:tcW w:w="1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жолаушылар көлігі және автомобиль жолдары басқармасы</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27000</w:t>
            </w:r>
          </w:p>
        </w:tc>
      </w:tr>
      <w:tr>
        <w:trPr>
          <w:trHeight w:val="630" w:hRule="atLeast"/>
        </w:trPr>
        <w:tc>
          <w:tcPr>
            <w:tcW w:w="1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облысының 2006-2012 жылдарға арналған автомобиль жолдарын дамыту аймақтық бағдарламасын іске асыруға</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27000</w:t>
            </w:r>
          </w:p>
        </w:tc>
      </w:tr>
      <w:tr>
        <w:trPr>
          <w:trHeight w:val="315" w:hRule="atLeast"/>
        </w:trPr>
        <w:tc>
          <w:tcPr>
            <w:tcW w:w="1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1030009</w:t>
            </w:r>
          </w:p>
        </w:tc>
      </w:tr>
      <w:tr>
        <w:trPr>
          <w:trHeight w:val="315" w:hRule="atLeast"/>
        </w:trPr>
        <w:tc>
          <w:tcPr>
            <w:tcW w:w="1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1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849000</w:t>
            </w:r>
          </w:p>
        </w:tc>
      </w:tr>
      <w:tr>
        <w:trPr>
          <w:trHeight w:val="1065" w:hRule="atLeast"/>
        </w:trPr>
        <w:tc>
          <w:tcPr>
            <w:tcW w:w="1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Республикасындағы тұрғын үй құрылысының 2008-2010 жылдарға арналған мемлекеттiк бағдарламасын</w:t>
            </w:r>
            <w:r>
              <w:rPr>
                <w:rFonts w:ascii="Times New Roman"/>
                <w:b w:val="false"/>
                <w:i w:val="false"/>
                <w:color w:val="000000"/>
                <w:sz w:val="20"/>
              </w:rPr>
              <w:t xml:space="preserve"> iске асыру шеңберiнде сыйақының нөлдiк ставкасы бойынша тұрғын үй салуға және (немесе) сатып алуға</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849000</w:t>
            </w:r>
          </w:p>
        </w:tc>
      </w:tr>
      <w:tr>
        <w:trPr>
          <w:trHeight w:val="360" w:hRule="atLeast"/>
        </w:trPr>
        <w:tc>
          <w:tcPr>
            <w:tcW w:w="1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экономика және бюджеттік жоспарлау басқармасы</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181009</w:t>
            </w:r>
          </w:p>
        </w:tc>
      </w:tr>
      <w:tr>
        <w:trPr>
          <w:trHeight w:val="930" w:hRule="atLeast"/>
        </w:trPr>
        <w:tc>
          <w:tcPr>
            <w:tcW w:w="1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елді мекендердің әлеуметтік сала мамандарын әлеуметтік қолдау шараларын іске асыру үшін жергілікті атқарушы органдарға бюджеттік кредиттер</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181009</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