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f6b6" w14:textId="752f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2010 жылғы 9 қыркүйектегі XХVI сессиясының N 321 шешімі. Қарағанды облысының Әділет департаментінде 2010 жылғы 10 қыркүйекте N 1883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оған Қарағанды облыстық мәслихатының 2010 жылғы 9 сәуірдегі XXIII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294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1877 болып тіркелген, "Орталық Қазақстан" газетінің 2010 жылғы 20 сәуірдегі N 59-60 (20844) санында, "Индустриальная Караганда" газетінің 2010 жылғы 20 сәуірдегі N 43 (20906) санында жарияланған), оған Қарағанды облыстық мәслихатының 2010 жылғы 27 мамырдағы XXIV сессиясының "Қарағанды облыстық мәслихатының 2009 жылғы 12 желтоқсандағы XXI сессиясының "2010-2012 жылдарға арналған облыстық бюджет туралы" N 262 шешіміне өзгерістер енгізу туралы" N 301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актілердің мемлекеттік тіркеу Тізіміне-N 1880 болып тіркелген, "Орталық Қазақстан" газетінің 2010 жылғы 5 маусымдағы N 86-87 (20871) санында, "Индустриальная Караганда" газетінің 2010 жылғы 5 маусымдағы N 62 (20925)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"116610095" сандары "117288122" сандарына ауыстырылсын;</w:t>
      </w:r>
      <w:r>
        <w:br/>
      </w:r>
      <w:r>
        <w:rPr>
          <w:rFonts w:ascii="Times New Roman"/>
          <w:b w:val="false"/>
          <w:i w:val="false"/>
          <w:color w:val="000000"/>
          <w:sz w:val="28"/>
        </w:rPr>
        <w:t>
      "26895540" сандары "27233294" сандарына ауыстырылсын;</w:t>
      </w:r>
      <w:r>
        <w:br/>
      </w:r>
      <w:r>
        <w:rPr>
          <w:rFonts w:ascii="Times New Roman"/>
          <w:b w:val="false"/>
          <w:i w:val="false"/>
          <w:color w:val="000000"/>
          <w:sz w:val="28"/>
        </w:rPr>
        <w:t>
      "272503" сандары "612503" сандарына ауыстырылсын;</w:t>
      </w:r>
      <w:r>
        <w:br/>
      </w:r>
      <w:r>
        <w:rPr>
          <w:rFonts w:ascii="Times New Roman"/>
          <w:b w:val="false"/>
          <w:i w:val="false"/>
          <w:color w:val="000000"/>
          <w:sz w:val="28"/>
        </w:rPr>
        <w:t>
      "89442052" сандары "89442325"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"116913864" сандары "117591891" сандарына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"3. 2010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Ақтоғай, Жаңаарқа, Қарқаралы, Нұра, Осакаров аудандары, Балқаш, Жезқазған, Қарағанды, Қаражал, Приозерск, Теміртау қалалары – 50 пайыздан, Абай ауданы – 40 пайыздан, Бұқар жырау ауданы – 45 пайыздан, Ұлытау ауданы – 1 пайыз, Шет ауданы – 30 пайыздан, Саран, Сәтпаев қалалары – 5 пайыздан, Шахтинск қаласы – 1 пайыз;</w:t>
      </w:r>
      <w:r>
        <w:br/>
      </w:r>
      <w:r>
        <w:rPr>
          <w:rFonts w:ascii="Times New Roman"/>
          <w:b w:val="false"/>
          <w:i w:val="false"/>
          <w:color w:val="000000"/>
          <w:sz w:val="28"/>
        </w:rPr>
        <w:t>
      2) әлеуметтік салық бойынша:</w:t>
      </w:r>
      <w:r>
        <w:br/>
      </w:r>
      <w:r>
        <w:rPr>
          <w:rFonts w:ascii="Times New Roman"/>
          <w:b w:val="false"/>
          <w:i w:val="false"/>
          <w:color w:val="000000"/>
          <w:sz w:val="28"/>
        </w:rPr>
        <w:t>
      Қарқаралы, Нұра, Осакаров аудандары – 100 пайыздан, Абай ауданы – 45 пайыздан, Ақтоғай, Бұқар жырау аудандары – 90 пайыздан, Жаңаарқа ауданы – 15 пайыздан, Ұлытау ауданы – 1 пайыз, Шет ауданы – 30 пайыздан, Балқаш, Қарағанды, Қаражал, Приозерск, Теміртау қалалары – 50 пайыздан, Жезқазған қаласы – 44 пайыздан, Саран, Сәтпаев қалалары – 5 пайыздан, Шахтинск қаласы – 1 пайыз.";</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 тармақтағы</w:t>
      </w:r>
      <w:r>
        <w:rPr>
          <w:rFonts w:ascii="Times New Roman"/>
          <w:b w:val="false"/>
          <w:i w:val="false"/>
          <w:color w:val="000000"/>
          <w:sz w:val="28"/>
        </w:rPr>
        <w:t>:</w:t>
      </w:r>
      <w:r>
        <w:br/>
      </w:r>
      <w:r>
        <w:rPr>
          <w:rFonts w:ascii="Times New Roman"/>
          <w:b w:val="false"/>
          <w:i w:val="false"/>
          <w:color w:val="000000"/>
          <w:sz w:val="28"/>
        </w:rPr>
        <w:t>
      "385000" сандары "352600" сандарына ауыстырылсын;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 xml:space="preserve">3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Т. Әшімов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bookmarkStart w:name="z8"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9 қыркүйектегі</w:t>
      </w:r>
      <w:r>
        <w:br/>
      </w:r>
      <w:r>
        <w:rPr>
          <w:rFonts w:ascii="Times New Roman"/>
          <w:b w:val="false"/>
          <w:i w:val="false"/>
          <w:color w:val="000000"/>
          <w:sz w:val="28"/>
        </w:rPr>
        <w:t>
XXVI сессиясының N 321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1 қосымша</w:t>
      </w:r>
    </w:p>
    <w:bookmarkStart w:name="z9" w:id="2"/>
    <w:p>
      <w:pPr>
        <w:spacing w:after="0"/>
        <w:ind w:left="0"/>
        <w:jc w:val="left"/>
      </w:pPr>
      <w:r>
        <w:rPr>
          <w:rFonts w:ascii="Times New Roman"/>
          <w:b/>
          <w:i w:val="false"/>
          <w:color w:val="000000"/>
        </w:rPr>
        <w:t xml:space="preserve"> 
2010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524"/>
        <w:gridCol w:w="375"/>
        <w:gridCol w:w="10480"/>
        <w:gridCol w:w="220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117288122</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27233294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9556660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9556660</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7831625</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7831625</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9845009</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9845009</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612503</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51437</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6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37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41527</w:t>
            </w:r>
          </w:p>
        </w:tc>
      </w:tr>
      <w:tr>
        <w:trPr>
          <w:trHeight w:val="12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165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510740</w:t>
            </w:r>
          </w:p>
        </w:tc>
      </w:tr>
      <w:tr>
        <w:trPr>
          <w:trHeight w:val="4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w:t>
            </w:r>
          </w:p>
        </w:tc>
      </w:tr>
      <w:tr>
        <w:trPr>
          <w:trHeight w:val="34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50326</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89442325</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6211464</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6211464</w:t>
            </w:r>
          </w:p>
        </w:tc>
      </w:tr>
      <w:tr>
        <w:trPr>
          <w:trHeight w:val="39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83230861</w:t>
            </w:r>
          </w:p>
        </w:tc>
      </w:tr>
      <w:tr>
        <w:trPr>
          <w:trHeight w:val="31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83230861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455"/>
        <w:gridCol w:w="686"/>
        <w:gridCol w:w="686"/>
        <w:gridCol w:w="9414"/>
        <w:gridCol w:w="220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117591891</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1732170</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1336898</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67172</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1268892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420146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179216</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 жолға талондарды өткізуден түсетін сомаларды толық жиналуын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216056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139915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49443</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49443</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90472</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37765</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6373390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6373390</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6373390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5924795</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92355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151488</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оқшаулау, бейімдеуді және оңалтуды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119467</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39436</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тұткындалған адамдарды ұстауды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23659</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13526161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12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4413362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1742344</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1448982</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293362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2671018</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1130022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804640</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367459</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4682922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206931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4475991</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4475991</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611974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119606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3352398</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2032859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75416</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56910</w:t>
            </w:r>
          </w:p>
        </w:tc>
      </w:tr>
      <w:tr>
        <w:trPr>
          <w:trHeight w:val="9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597389</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43693</w:t>
            </w:r>
          </w:p>
        </w:tc>
      </w:tr>
      <w:tr>
        <w:trPr>
          <w:trHeight w:val="13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738379</w:t>
            </w:r>
          </w:p>
        </w:tc>
      </w:tr>
      <w:tr>
        <w:trPr>
          <w:trHeight w:val="16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249641</w:t>
            </w:r>
          </w:p>
        </w:tc>
      </w:tr>
      <w:tr>
        <w:trPr>
          <w:trHeight w:val="19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108925</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1319539</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облыстық бюджеттен аудандар (облыстық маңызы бар қалалар) бюджеттеріне берілетін нысаналы даму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837438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22364254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698775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698775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327815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144614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5039429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5039429</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3692884</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65960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420204</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163181</w:t>
            </w:r>
          </w:p>
        </w:tc>
      </w:tr>
      <w:tr>
        <w:trPr>
          <w:trHeight w:val="12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Бүйрегі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76892</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299780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249477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8414021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8414021</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7221381</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1192640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1594222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1563084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6617807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4640475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106759</w:t>
            </w:r>
          </w:p>
        </w:tc>
      </w:tr>
      <w:tr>
        <w:trPr>
          <w:trHeight w:val="9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1964364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166656</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2085217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1977332</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1977332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6368067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4197174</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1821634</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419030</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939601</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463003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1175383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356099</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күнкөрістің мөлшері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164701</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29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p>
        </w:tc>
      </w:tr>
      <w:tr>
        <w:trPr>
          <w:trHeight w:val="41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927986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927986</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88452</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781196</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40648</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8589023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2929050</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13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5659973</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5659973</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47837</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9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бюджетіне Приозерск қаласының инфрақұрылымын қолдауға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19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1081945</w:t>
            </w:r>
          </w:p>
        </w:tc>
      </w:tr>
      <w:tr>
        <w:trPr>
          <w:trHeight w:val="16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100553</w:t>
            </w:r>
          </w:p>
        </w:tc>
      </w:tr>
      <w:tr>
        <w:trPr>
          <w:trHeight w:val="19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455114</w:t>
            </w:r>
          </w:p>
        </w:tc>
      </w:tr>
      <w:tr>
        <w:trPr>
          <w:trHeight w:val="16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422717</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2753430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259629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6865567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1656621</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257867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332136</w:t>
            </w:r>
          </w:p>
        </w:tc>
      </w:tr>
      <w:tr>
        <w:trPr>
          <w:trHeight w:val="4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1011821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1736930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1736930</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21363</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1574487</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793986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293648</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272092</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144322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293531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153361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140170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62485</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тәрбиесi және спорт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2666491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1194787</w:t>
            </w:r>
          </w:p>
        </w:tc>
      </w:tr>
      <w:tr>
        <w:trPr>
          <w:trHeight w:val="9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ағымдағы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1164234</w:t>
            </w:r>
          </w:p>
        </w:tc>
      </w:tr>
      <w:tr>
        <w:trPr>
          <w:trHeight w:val="17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спорт объектілерін күрделі, ағымдағы жөндеуге облыстық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1299050</w:t>
            </w:r>
          </w:p>
        </w:tc>
      </w:tr>
      <w:tr>
        <w:trPr>
          <w:trHeight w:val="10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ағымдағы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649320</w:t>
            </w:r>
          </w:p>
        </w:tc>
      </w:tr>
      <w:tr>
        <w:trPr>
          <w:trHeight w:val="16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565909</w:t>
            </w:r>
          </w:p>
        </w:tc>
      </w:tr>
      <w:tr>
        <w:trPr>
          <w:trHeight w:val="13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облыстық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172654</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46624</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1949246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1949246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1949246</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1949246</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6275070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1493545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1468003</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55247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141066</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417265</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178211</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458762</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r>
      <w:tr>
        <w:trPr>
          <w:trHeight w:val="13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2460446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123793</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377847</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377847</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1945541</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1945541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186587</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118592</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52285</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26181</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1959835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1859821</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1355689</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281285</w:t>
            </w:r>
          </w:p>
        </w:tc>
      </w:tr>
      <w:tr>
        <w:trPr>
          <w:trHeight w:val="10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218260</w:t>
            </w:r>
          </w:p>
        </w:tc>
      </w:tr>
      <w:tr>
        <w:trPr>
          <w:trHeight w:val="6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пунктына ветеринариялық препараттарды тасымалдау бойынша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15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185078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63069</w:t>
            </w:r>
          </w:p>
        </w:tc>
      </w:tr>
      <w:tr>
        <w:trPr>
          <w:trHeight w:val="6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6884667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2127694</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2127694</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2127694</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6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57348</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4699625</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4699625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544987</w:t>
            </w:r>
          </w:p>
        </w:tc>
      </w:tr>
      <w:tr>
        <w:trPr>
          <w:trHeight w:val="7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1185543</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2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елді-мекендер көшелерін жөндеу және ұстау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1227005</w:t>
            </w:r>
          </w:p>
        </w:tc>
      </w:tr>
      <w:tr>
        <w:trPr>
          <w:trHeight w:val="19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118631</w:t>
            </w:r>
          </w:p>
        </w:tc>
      </w:tr>
      <w:tr>
        <w:trPr>
          <w:trHeight w:val="16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1028092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1770249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61935</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1708314</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791964</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14623</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540759</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67595</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34569034</w:t>
            </w:r>
          </w:p>
        </w:tc>
      </w:tr>
      <w:tr>
        <w:trPr>
          <w:trHeight w:val="42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34569034</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34569034</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19015688</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34467</w:t>
            </w:r>
          </w:p>
        </w:tc>
      </w:tr>
      <w:tr>
        <w:trPr>
          <w:trHeight w:val="136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11485597</w:t>
            </w:r>
          </w:p>
        </w:tc>
      </w:tr>
      <w:tr>
        <w:trPr>
          <w:trHeight w:val="10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6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2888282</w:t>
            </w:r>
          </w:p>
        </w:tc>
      </w:tr>
      <w:tr>
        <w:trPr>
          <w:trHeight w:val="3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444710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4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6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10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612"/>
        <w:gridCol w:w="831"/>
        <w:gridCol w:w="9638"/>
        <w:gridCol w:w="2248"/>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585299</w:t>
            </w:r>
          </w:p>
        </w:tc>
      </w:tr>
      <w:tr>
        <w:trPr>
          <w:trHeight w:val="30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585299</w:t>
            </w:r>
          </w:p>
        </w:tc>
      </w:tr>
      <w:tr>
        <w:trPr>
          <w:trHeight w:val="3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585299</w:t>
            </w:r>
          </w:p>
        </w:tc>
      </w:tr>
      <w:tr>
        <w:trPr>
          <w:trHeight w:val="39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01"/>
        <w:gridCol w:w="735"/>
        <w:gridCol w:w="692"/>
        <w:gridCol w:w="9309"/>
        <w:gridCol w:w="22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9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31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626"/>
        <w:gridCol w:w="584"/>
        <w:gridCol w:w="10079"/>
        <w:gridCol w:w="221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7"/>
        <w:gridCol w:w="2153"/>
      </w:tblGrid>
      <w:tr>
        <w:trPr>
          <w:trHeight w:val="315" w:hRule="atLeast"/>
        </w:trPr>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дефициті (профициті)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-1306799</w:t>
            </w:r>
          </w:p>
        </w:tc>
      </w:tr>
      <w:tr>
        <w:trPr>
          <w:trHeight w:val="360" w:hRule="atLeast"/>
        </w:trPr>
        <w:tc>
          <w:tcPr>
            <w:tcW w:w="1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1306799</w:t>
            </w:r>
          </w:p>
        </w:tc>
      </w:tr>
    </w:tbl>
    <w:bookmarkStart w:name="z10"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9 қыркүйектегі</w:t>
      </w:r>
      <w:r>
        <w:br/>
      </w:r>
      <w:r>
        <w:rPr>
          <w:rFonts w:ascii="Times New Roman"/>
          <w:b w:val="false"/>
          <w:i w:val="false"/>
          <w:color w:val="000000"/>
          <w:sz w:val="28"/>
        </w:rPr>
        <w:t>
XXVI сессиясының N 321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4 қосымша</w:t>
      </w:r>
    </w:p>
    <w:bookmarkStart w:name="z11" w:id="4"/>
    <w:p>
      <w:pPr>
        <w:spacing w:after="0"/>
        <w:ind w:left="0"/>
        <w:jc w:val="left"/>
      </w:pPr>
      <w:r>
        <w:rPr>
          <w:rFonts w:ascii="Times New Roman"/>
          <w:b/>
          <w:i w:val="false"/>
          <w:color w:val="000000"/>
        </w:rPr>
        <w:t xml:space="preserve"> 
2010 жылға арналған республикалық бюджеттен берілетін нысаналы трансферттер мен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7"/>
        <w:gridCol w:w="2173"/>
      </w:tblGrid>
      <w:tr>
        <w:trPr>
          <w:trHeight w:val="79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33923178</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21370310</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11522859</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21370310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801292</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115506</w:t>
            </w:r>
          </w:p>
        </w:tc>
      </w:tr>
      <w:tr>
        <w:trPr>
          <w:trHeight w:val="6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r>
      <w:tr>
        <w:trPr>
          <w:trHeight w:val="9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89964</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2928164</w:t>
            </w:r>
          </w:p>
        </w:tc>
      </w:tr>
      <w:tr>
        <w:trPr>
          <w:trHeight w:val="6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429688</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292649</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314500</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111683</w:t>
            </w:r>
          </w:p>
        </w:tc>
      </w:tr>
      <w:tr>
        <w:trPr>
          <w:trHeight w:val="3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тану" кабинеттері үшін жабдықтар 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928242</w:t>
            </w:r>
          </w:p>
        </w:tc>
      </w:tr>
      <w:tr>
        <w:trPr>
          <w:trHeight w:val="6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5248433</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439015</w:t>
            </w:r>
          </w:p>
        </w:tc>
      </w:tr>
      <w:tr>
        <w:trPr>
          <w:trHeight w:val="3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вакциналар және басқа да иммунобиологиялық препараттар сатып 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1176571</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1881246</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166656</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30378</w:t>
            </w:r>
          </w:p>
        </w:tc>
      </w:tr>
      <w:tr>
        <w:trPr>
          <w:trHeight w:val="76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1554567</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2348524</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315708</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324164</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40648</w:t>
            </w:r>
          </w:p>
        </w:tc>
      </w:tr>
      <w:tr>
        <w:trPr>
          <w:trHeight w:val="196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p>
        </w:tc>
      </w:tr>
      <w:tr>
        <w:trPr>
          <w:trHeight w:val="295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374879</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164701</w:t>
            </w:r>
          </w:p>
        </w:tc>
      </w:tr>
      <w:tr>
        <w:trPr>
          <w:trHeight w:val="3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әлеуметтік қамтамасыз ету объектілерін күрделі, ағымдағы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781196</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902956</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902956</w:t>
            </w:r>
          </w:p>
        </w:tc>
      </w:tr>
      <w:tr>
        <w:trPr>
          <w:trHeight w:val="3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1061180</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1061180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777341</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проценттік ставкаларды субсидиялауға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540759</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168987</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бизнес жүргізуді сервистік қолдауға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1619903</w:t>
            </w:r>
          </w:p>
        </w:tc>
      </w:tr>
      <w:tr>
        <w:trPr>
          <w:trHeight w:val="13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1081945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3373237</w:t>
            </w:r>
          </w:p>
        </w:tc>
      </w:tr>
      <w:tr>
        <w:trPr>
          <w:trHeight w:val="4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2482167</w:t>
            </w:r>
          </w:p>
        </w:tc>
      </w:tr>
      <w:tr>
        <w:trPr>
          <w:trHeight w:val="9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377847</w:t>
            </w:r>
          </w:p>
        </w:tc>
      </w:tr>
      <w:tr>
        <w:trPr>
          <w:trHeight w:val="3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285872</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227351</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7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2188694</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1251000</w:t>
            </w:r>
          </w:p>
        </w:tc>
      </w:tr>
      <w:tr>
        <w:trPr>
          <w:trHeight w:val="9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және аудандық маңызы бар автомобиль жолдарын, қалалар мен елді мекендер көшелерін жөндеу және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937694</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11522859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8611639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1677332</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1200157</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403200</w:t>
            </w:r>
          </w:p>
        </w:tc>
      </w:tr>
      <w:tr>
        <w:trPr>
          <w:trHeight w:val="4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2400655</w:t>
            </w:r>
          </w:p>
        </w:tc>
      </w:tr>
      <w:tr>
        <w:trPr>
          <w:trHeight w:val="7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455114</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1945541</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инфрақұрылымдарын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510565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106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w:t>
            </w:r>
            <w:r>
              <w:rPr>
                <w:rFonts w:ascii="Times New Roman"/>
                <w:b w:val="false"/>
                <w:i w:val="false"/>
                <w:color w:val="000000"/>
                <w:sz w:val="20"/>
              </w:rPr>
              <w:t>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bookmarkStart w:name="z12"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2010 жылғы 9 қыркүйектегі</w:t>
      </w:r>
      <w:r>
        <w:br/>
      </w:r>
      <w:r>
        <w:rPr>
          <w:rFonts w:ascii="Times New Roman"/>
          <w:b w:val="false"/>
          <w:i w:val="false"/>
          <w:color w:val="000000"/>
          <w:sz w:val="28"/>
        </w:rPr>
        <w:t>
XXVI сессиясының N 321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2009 жылғы 12 желтоқсандағы</w:t>
      </w:r>
      <w:r>
        <w:br/>
      </w:r>
      <w:r>
        <w:rPr>
          <w:rFonts w:ascii="Times New Roman"/>
          <w:b w:val="false"/>
          <w:i w:val="false"/>
          <w:color w:val="000000"/>
          <w:sz w:val="28"/>
        </w:rPr>
        <w:t>
XXI сессиясының N 262 шешіміне</w:t>
      </w:r>
      <w:r>
        <w:br/>
      </w:r>
      <w:r>
        <w:rPr>
          <w:rFonts w:ascii="Times New Roman"/>
          <w:b w:val="false"/>
          <w:i w:val="false"/>
          <w:color w:val="000000"/>
          <w:sz w:val="28"/>
        </w:rPr>
        <w:t>
5 қосымша</w:t>
      </w:r>
    </w:p>
    <w:bookmarkStart w:name="z13" w:id="6"/>
    <w:p>
      <w:pPr>
        <w:spacing w:after="0"/>
        <w:ind w:left="0"/>
        <w:jc w:val="left"/>
      </w:pPr>
      <w:r>
        <w:rPr>
          <w:rFonts w:ascii="Times New Roman"/>
          <w:b/>
          <w:i w:val="false"/>
          <w:color w:val="000000"/>
        </w:rPr>
        <w:t xml:space="preserve"> 
2010 жылға арналған аудандар (облыстық маңызы бар қалалар) бюджеттеріне нысаналы трансферттер мен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7"/>
        <w:gridCol w:w="2173"/>
      </w:tblGrid>
      <w:tr>
        <w:trPr>
          <w:trHeight w:val="79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21543857</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12011168</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8502680</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12011168</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125556</w:t>
            </w:r>
          </w:p>
        </w:tc>
      </w:tr>
      <w:tr>
        <w:trPr>
          <w:trHeight w:val="6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w:t>
            </w:r>
          </w:p>
        </w:tc>
      </w:tr>
      <w:tr>
        <w:trPr>
          <w:trHeight w:val="9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төңірегінде кенттердің, ауылдардың (селолар), ауылдық (селолық) округтардың басымдылықты жобаларын қаржыландыруға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100014</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төмен тұрған бюджеттерге өтемақыға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1145000</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2405267</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205017</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367459</w:t>
            </w:r>
          </w:p>
        </w:tc>
      </w:tr>
      <w:tr>
        <w:trPr>
          <w:trHeight w:val="105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 орта, техникалық және кәсіби, орта білім алудан кейінгі оқытуға біліктілігін көтеру институттарын "Өзін-өзі тану" пәні бойынша оқу материалдарымен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108925</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988020</w:t>
            </w:r>
          </w:p>
        </w:tc>
      </w:tr>
      <w:tr>
        <w:trPr>
          <w:trHeight w:val="6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465505</w:t>
            </w:r>
          </w:p>
        </w:tc>
      </w:tr>
      <w:tr>
        <w:trPr>
          <w:trHeight w:val="3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Жалпылай спортты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106461</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902061</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15253</w:t>
            </w:r>
          </w:p>
        </w:tc>
      </w:tr>
      <w:tr>
        <w:trPr>
          <w:trHeight w:val="189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23228</w:t>
            </w:r>
          </w:p>
        </w:tc>
      </w:tr>
      <w:tr>
        <w:trPr>
          <w:trHeight w:val="294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374879</w:t>
            </w:r>
          </w:p>
        </w:tc>
      </w:tr>
      <w:tr>
        <w:trPr>
          <w:trHeight w:val="103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164701</w:t>
            </w:r>
          </w:p>
        </w:tc>
      </w:tr>
      <w:tr>
        <w:trPr>
          <w:trHeight w:val="43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және жастар практикасы бағдарламасын кеңейтуге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664730</w:t>
            </w:r>
          </w:p>
        </w:tc>
      </w:tr>
      <w:tr>
        <w:trPr>
          <w:trHeight w:val="7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649730</w:t>
            </w:r>
          </w:p>
        </w:tc>
      </w:tr>
      <w:tr>
        <w:trPr>
          <w:trHeight w:val="37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паркіндегі жануарлар қорын толықтыруға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130553</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спорт объектілерін күрделі және ағымдағы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30553</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нысандарын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4473886</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2753430</w:t>
            </w:r>
          </w:p>
        </w:tc>
      </w:tr>
      <w:tr>
        <w:trPr>
          <w:trHeight w:val="12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537958</w:t>
            </w:r>
          </w:p>
        </w:tc>
      </w:tr>
      <w:tr>
        <w:trPr>
          <w:trHeight w:val="10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1182498</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499545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281285</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 саласындағы жергілікті атқарушы органдардың бөлімшелерін ұстауға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218260</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1664570</w:t>
            </w:r>
          </w:p>
        </w:tc>
      </w:tr>
      <w:tr>
        <w:trPr>
          <w:trHeight w:val="73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517847</w:t>
            </w:r>
          </w:p>
        </w:tc>
      </w:tr>
      <w:tr>
        <w:trPr>
          <w:trHeight w:val="94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1146723</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8502680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5392679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482101</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2109050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852282</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1949246</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шаруашылығы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3083001</w:t>
            </w:r>
          </w:p>
        </w:tc>
      </w:tr>
      <w:tr>
        <w:trPr>
          <w:trHeight w:val="102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шегінде елді мекендердің инженерлік-коммуникациялық инфрақұрылымын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877831</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2205170</w:t>
            </w:r>
          </w:p>
        </w:tc>
      </w:tr>
      <w:tr>
        <w:trPr>
          <w:trHeight w:val="40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2006-2012 жылдарға арналған автомобиль жолдарын дамыту аймақтық бағдарламасын іске асыруға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1030009</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1065"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тұрғын үй құрылысының 2008-2010 жылдарға арналған </w:t>
            </w:r>
            <w:r>
              <w:rPr>
                <w:rFonts w:ascii="Times New Roman"/>
                <w:b w:val="false"/>
                <w:i w:val="false"/>
                <w:color w:val="000000"/>
                <w:sz w:val="20"/>
              </w:rPr>
              <w:t>мемлекеттiк бағдарламасын</w:t>
            </w:r>
            <w:r>
              <w:rPr>
                <w:rFonts w:ascii="Times New Roman"/>
                <w:b w:val="false"/>
                <w:i w:val="false"/>
                <w:color w:val="000000"/>
                <w:sz w:val="20"/>
              </w:rPr>
              <w:t xml:space="preserve"> iске асыру шеңберiнде сыйақының нөлдiк ставкасы бойынша тұрғын үй салуға және (немесе) сатып алуға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849000</w:t>
            </w:r>
          </w:p>
        </w:tc>
      </w:tr>
      <w:tr>
        <w:trPr>
          <w:trHeight w:val="36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r>
        <w:trPr>
          <w:trHeight w:val="930" w:hRule="atLeast"/>
        </w:trPr>
        <w:tc>
          <w:tcPr>
            <w:tcW w:w="1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жергілікті атқарушы органдарға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