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c338" w14:textId="503c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Жезқазған қаласының, Бұқар жырау, Нұра және Шет аудандарының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әкімдігінің 2010 жылғы 07 маусымдағы N 16/02 қаулысы және Қарағанды облыстық мәслихатының XХV сессиясының 2010 жылғы 17 маусымдағы N 309 шешімі. Қарағанды облысының Әділет департаментінде 2010 жылғы 16 шілдеде N 1881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Жезқазған қаласының, Бұқар жырау, Нұра және Шет аудандарының әкімдіктері мен мәслихаттарының бірлескен қаулылары мен шешімдерінің негізінде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Қарағанды облысының Жезқазған қаласының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елді мекен мәртебесін жоғалтуына байланысты соңынан деректерді есепке алудан шығара отырып және оның аумағын Талап селосының құрамына қоса отырып Ескі Талап бөлімшесі таратылсын;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елді мекен мәртебесін жоғалтуына байланысты соңынан деректерді есепке алудан шығара отырып және олардың аумағын Малшыбай селосының құрамына қоса отырып Балабай, Өткелбай, Қарабұлақ бөлімшелері таратылсын;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елді мекен мәртебесін жоғалтуына байланысты соңынан деректерді есепке алудан шығара отырып және олардың аумағын Түйемойнақ станциясының құрамына қоса отырып Кеңгір селолық округінің N 310, N 323, N 335 разъездері таратылсын;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елді мекен мәртебесін жоғалтуына байланысты соңынан деректерді есепке алудан шығара отырып және оның аумағын Кеңгір селолық округінің Теректі станциясының құрамына қоса отырып N 359, N 370 разъездері таратылсын;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елді мекен мәртебесін жоғалтуына байланысты соңынан деректерді есепке алудан шығара отырып және оның аумағын Кеңгір селолық округінің Қорғанбай бөлімшесінің құрамына қоса отырып Кеңгір селолық округінің Рыбопитомник бөлімшесі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Қарағанды облысының Бұқар жырау ауданының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елді мекен мәртебесін жоғалтуына байланысты соңынан деректерді есепке алудан шығара отырып және оның аумағын Ботақара селосының әкімшілік бағынысына қоса отырып Ботақара селолық округі таратылсын;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елді мекен мәртебесін жоғалтуына байланысты соңынан деректерді есепке алудан шығара отырып және оның аумағын Суықсу селосының әкімшілік бағынысына қоса отырып Суықсу селолық округі таратылсын;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елді мекен мәртебесін жоғалтуына байланысты соңынан деректерді есепке алудан шығара отырып және оның аумағын Ақөре селосының әкімшілік бағынысына қоса отырып Ақөре селолық округі таратылсын;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елді мекен мәртебесін жоғалтуына байланысты соңынан деректерді есепке алудан шығара отырып және оның аумағын Қарақұдық селосының әкімшілік бағынысына қоса отырып Қарақұдық селолық округі таратылсын;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елді мекен мәртебесін жоғалтуына байланысты соңынан деректерді есепке алудан шығара отырып және оның аумағын Молодецкое селосының әкімшілік бағынысына қоса отырып Молодецкий селолық округі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Қарағанды облысының Нұра ауданының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елді мекен мәртебесін жоғалтуына байланысты соңынан деректерді есепке алудан шығара отырып және оның аумағын Сарыөзен селолық округінің Тікенекті селосының құрамына қоса отырып Жүкей селосы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Қарағанды облысының Шет ауданының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елді мекен мәртебесін жоғалтуына байланысты соңынан деректерді есепке алудан шығара отырып және оның аумағын Ақадыр кентінің әкімшілік бағынысына қоса отырып Подхоз қосалқы шаруашылығы таратылсын;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Ақжал кентінің әкімшілік-аумақтық бірлігінің құрамында орналасқан елді мекенге "Аяқши" атауы берілсін, есепке алу және тіркеу деректеріне қоса отырып ауыл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Бірлескен қаулының және шешімнің орындалуын бақылау "Қарағанды облысы әкімінің орынбасарларын облыс өңірлеріне бекіту туралы" облыс әкімінің 2010 жылғы 26 ақпандағы N 21ө өкіміне сәйкес, облыс әкімінің орынбасарларына және облыстық мәслихаттың әлеуметтік-мәдени даму және тұрғындарды әлеуметтік қорғау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"Қарағанды облысы Жезқазған қаласының, Бұқар жырау, Нұра және Шет аудандарының әкімшілік-аумақтық құрылысындағы өзгерістер туралы" Қарағанды облысы әкімдігі және Қарағанды облыстық мәслихатының бірлескен қаулысы мен шешімі алғаш ресми жарияланған күннен кейін он күнтізбелік күн өтісімен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әкімі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Найзабеков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Б. Жұмабеков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