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8b74" w14:textId="1b88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2009 жылғы 12 желтоқсандағы XXI сессиясының "2010-2012 жылдарға арналған облыстық бюджет туралы" N 262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XХIII сессиясының 2010 жылғы 09 сәуірдегі N 294 шешімі. Қарағанды облысының Әділет департаментінде 2010 жылғы 15 сәуірде N 1877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Қарағанды облыстық мәслихатының 2009 жылғы 12 желтоқсандағы ХХІ сессиясының "2010-2012 жылдарға арналған облыстық бюджет туралы" N 262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актілердің мемлекеттік тіркеу Тізіміне - N 1874 болып тіркелген, 2009 жылғы 29 желтоқсандағы "Орталық Қазақстан" газетінің N 198-199 (20783), 2009 жылғы 29 желтоқсандағы "Индустриальная Караганда" газетінің N 154-155 (20861-20862)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"114053167" сандары "115469758" сандарына ауыстырылсын;</w:t>
      </w:r>
      <w:r>
        <w:br/>
      </w:r>
      <w:r>
        <w:rPr>
          <w:rFonts w:ascii="Times New Roman"/>
          <w:b w:val="false"/>
          <w:i w:val="false"/>
          <w:color w:val="000000"/>
          <w:sz w:val="28"/>
        </w:rPr>
        <w:t>
</w:t>
      </w:r>
      <w:r>
        <w:rPr>
          <w:rFonts w:ascii="Times New Roman"/>
          <w:b w:val="false"/>
          <w:i w:val="false"/>
          <w:color w:val="000000"/>
          <w:sz w:val="28"/>
        </w:rPr>
        <w:t>      "26438578" сандары "26895540" сандарына ауыстырылсын;</w:t>
      </w:r>
      <w:r>
        <w:br/>
      </w:r>
      <w:r>
        <w:rPr>
          <w:rFonts w:ascii="Times New Roman"/>
          <w:b w:val="false"/>
          <w:i w:val="false"/>
          <w:color w:val="000000"/>
          <w:sz w:val="28"/>
        </w:rPr>
        <w:t>
</w:t>
      </w:r>
      <w:r>
        <w:rPr>
          <w:rFonts w:ascii="Times New Roman"/>
          <w:b w:val="false"/>
          <w:i w:val="false"/>
          <w:color w:val="000000"/>
          <w:sz w:val="28"/>
        </w:rPr>
        <w:t>      "102503" сандары "272503" сандарына ауыстырылсын;</w:t>
      </w:r>
      <w:r>
        <w:br/>
      </w:r>
      <w:r>
        <w:rPr>
          <w:rFonts w:ascii="Times New Roman"/>
          <w:b w:val="false"/>
          <w:i w:val="false"/>
          <w:color w:val="000000"/>
          <w:sz w:val="28"/>
        </w:rPr>
        <w:t>
</w:t>
      </w:r>
      <w:r>
        <w:rPr>
          <w:rFonts w:ascii="Times New Roman"/>
          <w:b w:val="false"/>
          <w:i w:val="false"/>
          <w:color w:val="000000"/>
          <w:sz w:val="28"/>
        </w:rPr>
        <w:t>      "87512086" сандары "88301715"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"113998466" сандары "115773527" сандарына ауыстырылсын;</w:t>
      </w:r>
      <w:r>
        <w:br/>
      </w:r>
      <w:r>
        <w:rPr>
          <w:rFonts w:ascii="Times New Roman"/>
          <w:b w:val="false"/>
          <w:i w:val="false"/>
          <w:color w:val="000000"/>
          <w:sz w:val="28"/>
        </w:rPr>
        <w:t>
</w:t>
      </w:r>
      <w:r>
        <w:rPr>
          <w:rFonts w:ascii="Times New Roman"/>
          <w:b w:val="false"/>
          <w:i w:val="false"/>
          <w:color w:val="000000"/>
          <w:sz w:val="28"/>
        </w:rPr>
        <w:t>      3) тармақшадағы:</w:t>
      </w:r>
      <w:r>
        <w:br/>
      </w:r>
      <w:r>
        <w:rPr>
          <w:rFonts w:ascii="Times New Roman"/>
          <w:b w:val="false"/>
          <w:i w:val="false"/>
          <w:color w:val="000000"/>
          <w:sz w:val="28"/>
        </w:rPr>
        <w:t>
</w:t>
      </w:r>
      <w:r>
        <w:rPr>
          <w:rFonts w:ascii="Times New Roman"/>
          <w:b w:val="false"/>
          <w:i w:val="false"/>
          <w:color w:val="000000"/>
          <w:sz w:val="28"/>
        </w:rPr>
        <w:t>      "544710" сандары "444710" сандарына ауыстырылсын;</w:t>
      </w:r>
      <w:r>
        <w:br/>
      </w:r>
      <w:r>
        <w:rPr>
          <w:rFonts w:ascii="Times New Roman"/>
          <w:b w:val="false"/>
          <w:i w:val="false"/>
          <w:color w:val="000000"/>
          <w:sz w:val="28"/>
        </w:rPr>
        <w:t>
</w:t>
      </w:r>
      <w:r>
        <w:rPr>
          <w:rFonts w:ascii="Times New Roman"/>
          <w:b w:val="false"/>
          <w:i w:val="false"/>
          <w:color w:val="000000"/>
          <w:sz w:val="28"/>
        </w:rPr>
        <w:t>      "1130009" сандары "1030009" сандарына ауыстырылсын;</w:t>
      </w:r>
      <w:r>
        <w:br/>
      </w:r>
      <w:r>
        <w:rPr>
          <w:rFonts w:ascii="Times New Roman"/>
          <w:b w:val="false"/>
          <w:i w:val="false"/>
          <w:color w:val="000000"/>
          <w:sz w:val="28"/>
        </w:rPr>
        <w:t>
</w:t>
      </w:r>
      <w:r>
        <w:rPr>
          <w:rFonts w:ascii="Times New Roman"/>
          <w:b w:val="false"/>
          <w:i w:val="false"/>
          <w:color w:val="000000"/>
          <w:sz w:val="28"/>
        </w:rPr>
        <w:t>      4) тармақшадағы:</w:t>
      </w:r>
      <w:r>
        <w:br/>
      </w:r>
      <w:r>
        <w:rPr>
          <w:rFonts w:ascii="Times New Roman"/>
          <w:b w:val="false"/>
          <w:i w:val="false"/>
          <w:color w:val="000000"/>
          <w:sz w:val="28"/>
        </w:rPr>
        <w:t>
</w:t>
      </w:r>
      <w:r>
        <w:rPr>
          <w:rFonts w:ascii="Times New Roman"/>
          <w:b w:val="false"/>
          <w:i w:val="false"/>
          <w:color w:val="000000"/>
          <w:sz w:val="28"/>
        </w:rPr>
        <w:t>      "100000" сандары "558320" сандарына ауыстырылсын;</w:t>
      </w:r>
      <w:r>
        <w:br/>
      </w:r>
      <w:r>
        <w:rPr>
          <w:rFonts w:ascii="Times New Roman"/>
          <w:b w:val="false"/>
          <w:i w:val="false"/>
          <w:color w:val="000000"/>
          <w:sz w:val="28"/>
        </w:rPr>
        <w:t>
</w:t>
      </w:r>
      <w:r>
        <w:rPr>
          <w:rFonts w:ascii="Times New Roman"/>
          <w:b w:val="false"/>
          <w:i w:val="false"/>
          <w:color w:val="000000"/>
          <w:sz w:val="28"/>
        </w:rPr>
        <w:t>      "100000" сандары "558320" сандарына ауыстырылсын;</w:t>
      </w:r>
      <w:r>
        <w:br/>
      </w:r>
      <w:r>
        <w:rPr>
          <w:rFonts w:ascii="Times New Roman"/>
          <w:b w:val="false"/>
          <w:i w:val="false"/>
          <w:color w:val="000000"/>
          <w:sz w:val="28"/>
        </w:rPr>
        <w:t>
</w:t>
      </w:r>
      <w:r>
        <w:rPr>
          <w:rFonts w:ascii="Times New Roman"/>
          <w:b w:val="false"/>
          <w:i w:val="false"/>
          <w:color w:val="000000"/>
          <w:sz w:val="28"/>
        </w:rPr>
        <w:t>      5) тармақшадағы:</w:t>
      </w:r>
      <w:r>
        <w:br/>
      </w:r>
      <w:r>
        <w:rPr>
          <w:rFonts w:ascii="Times New Roman"/>
          <w:b w:val="false"/>
          <w:i w:val="false"/>
          <w:color w:val="000000"/>
          <w:sz w:val="28"/>
        </w:rPr>
        <w:t>
</w:t>
      </w:r>
      <w:r>
        <w:rPr>
          <w:rFonts w:ascii="Times New Roman"/>
          <w:b w:val="false"/>
          <w:i w:val="false"/>
          <w:color w:val="000000"/>
          <w:sz w:val="28"/>
        </w:rPr>
        <w:t>      "590009" сандары "1306799" сандарына ауыстырылсын;</w:t>
      </w:r>
      <w:r>
        <w:br/>
      </w:r>
      <w:r>
        <w:rPr>
          <w:rFonts w:ascii="Times New Roman"/>
          <w:b w:val="false"/>
          <w:i w:val="false"/>
          <w:color w:val="000000"/>
          <w:sz w:val="28"/>
        </w:rPr>
        <w:t>
</w:t>
      </w:r>
      <w:r>
        <w:rPr>
          <w:rFonts w:ascii="Times New Roman"/>
          <w:b w:val="false"/>
          <w:i w:val="false"/>
          <w:color w:val="000000"/>
          <w:sz w:val="28"/>
        </w:rPr>
        <w:t>      6) тармақшадағы:</w:t>
      </w:r>
      <w:r>
        <w:br/>
      </w:r>
      <w:r>
        <w:rPr>
          <w:rFonts w:ascii="Times New Roman"/>
          <w:b w:val="false"/>
          <w:i w:val="false"/>
          <w:color w:val="000000"/>
          <w:sz w:val="28"/>
        </w:rPr>
        <w:t>
</w:t>
      </w:r>
      <w:r>
        <w:rPr>
          <w:rFonts w:ascii="Times New Roman"/>
          <w:b w:val="false"/>
          <w:i w:val="false"/>
          <w:color w:val="000000"/>
          <w:sz w:val="28"/>
        </w:rPr>
        <w:t>      "590009" сандары "1306799" сандарына ауыстырылсын;</w:t>
      </w:r>
      <w:r>
        <w:br/>
      </w:r>
      <w:r>
        <w:rPr>
          <w:rFonts w:ascii="Times New Roman"/>
          <w:b w:val="false"/>
          <w:i w:val="false"/>
          <w:color w:val="000000"/>
          <w:sz w:val="28"/>
        </w:rPr>
        <w:t>
</w:t>
      </w:r>
      <w:r>
        <w:rPr>
          <w:rFonts w:ascii="Times New Roman"/>
          <w:b w:val="false"/>
          <w:i w:val="false"/>
          <w:color w:val="000000"/>
          <w:sz w:val="28"/>
        </w:rPr>
        <w:t>      "0" сандары "716790"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6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"2128666" сандары "1318439"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9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"500000" сандары "385000"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 xml:space="preserve">5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А. Найзабеков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Б. Жұмабеков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Қарағанды облыстық мәслихатының</w:t>
      </w:r>
      <w:r>
        <w:br/>
      </w:r>
      <w:r>
        <w:rPr>
          <w:rFonts w:ascii="Times New Roman"/>
          <w:b w:val="false"/>
          <w:i w:val="false"/>
          <w:color w:val="000000"/>
          <w:sz w:val="28"/>
        </w:rPr>
        <w:t>
</w:t>
      </w:r>
      <w:r>
        <w:rPr>
          <w:rFonts w:ascii="Times New Roman"/>
          <w:b w:val="false"/>
          <w:i w:val="false"/>
          <w:color w:val="000000"/>
          <w:sz w:val="28"/>
        </w:rPr>
        <w:t>2010 жылғы 9 сәуірдегі</w:t>
      </w:r>
      <w:r>
        <w:br/>
      </w:r>
      <w:r>
        <w:rPr>
          <w:rFonts w:ascii="Times New Roman"/>
          <w:b w:val="false"/>
          <w:i w:val="false"/>
          <w:color w:val="000000"/>
          <w:sz w:val="28"/>
        </w:rPr>
        <w:t>
</w:t>
      </w:r>
      <w:r>
        <w:rPr>
          <w:rFonts w:ascii="Times New Roman"/>
          <w:b w:val="false"/>
          <w:i w:val="false"/>
          <w:color w:val="000000"/>
          <w:sz w:val="28"/>
        </w:rPr>
        <w:t>XXIII сессиясының N 294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w:t>
      </w:r>
      <w:r>
        <w:rPr>
          <w:rFonts w:ascii="Times New Roman"/>
          <w:b w:val="false"/>
          <w:i w:val="false"/>
          <w:color w:val="000000"/>
          <w:sz w:val="28"/>
        </w:rPr>
        <w:t>2009 жылғы 12 желтоқсандағы</w:t>
      </w:r>
      <w:r>
        <w:br/>
      </w:r>
      <w:r>
        <w:rPr>
          <w:rFonts w:ascii="Times New Roman"/>
          <w:b w:val="false"/>
          <w:i w:val="false"/>
          <w:color w:val="000000"/>
          <w:sz w:val="28"/>
        </w:rPr>
        <w:t>
</w:t>
      </w:r>
      <w:r>
        <w:rPr>
          <w:rFonts w:ascii="Times New Roman"/>
          <w:b w:val="false"/>
          <w:i w:val="false"/>
          <w:color w:val="000000"/>
          <w:sz w:val="28"/>
        </w:rPr>
        <w:t>XXI сессиясының N 262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16"/>
        <w:gridCol w:w="716"/>
        <w:gridCol w:w="9747"/>
        <w:gridCol w:w="204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0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115469758</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26895540</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9367066</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9367066</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7585552</w:t>
            </w:r>
          </w:p>
        </w:tc>
      </w:tr>
      <w:tr>
        <w:trPr>
          <w:trHeight w:val="33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7585552</w:t>
            </w:r>
          </w:p>
        </w:tc>
      </w:tr>
      <w:tr>
        <w:trPr>
          <w:trHeight w:val="39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9942922</w:t>
            </w:r>
          </w:p>
        </w:tc>
      </w:tr>
      <w:tr>
        <w:trPr>
          <w:trHeight w:val="39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9942922</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272503</w:t>
            </w:r>
          </w:p>
        </w:tc>
      </w:tr>
      <w:tr>
        <w:trPr>
          <w:trHeight w:val="37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меншiктен түсетiн кiрiстер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51437</w:t>
            </w:r>
          </w:p>
        </w:tc>
      </w:tr>
      <w:tr>
        <w:trPr>
          <w:trHeight w:val="40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w:t>
            </w:r>
          </w:p>
        </w:tc>
      </w:tr>
      <w:tr>
        <w:trPr>
          <w:trHeight w:val="3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37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w:t>
            </w:r>
          </w:p>
        </w:tc>
      </w:tr>
      <w:tr>
        <w:trPr>
          <w:trHeight w:val="33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70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41527</w:t>
            </w:r>
          </w:p>
        </w:tc>
      </w:tr>
      <w:tr>
        <w:trPr>
          <w:trHeight w:val="175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170740</w:t>
            </w:r>
          </w:p>
        </w:tc>
      </w:tr>
      <w:tr>
        <w:trPr>
          <w:trHeight w:val="40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170740</w:t>
            </w:r>
          </w:p>
        </w:tc>
      </w:tr>
      <w:tr>
        <w:trPr>
          <w:trHeight w:val="34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50326</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50326</w:t>
            </w:r>
          </w:p>
        </w:tc>
      </w:tr>
      <w:tr>
        <w:trPr>
          <w:trHeight w:val="39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88301715</w:t>
            </w:r>
          </w:p>
        </w:tc>
      </w:tr>
      <w:tr>
        <w:trPr>
          <w:trHeight w:val="63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6211191</w:t>
            </w:r>
          </w:p>
        </w:tc>
      </w:tr>
      <w:tr>
        <w:trPr>
          <w:trHeight w:val="39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бюджеттерден трансферттер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6211191</w:t>
            </w:r>
          </w:p>
        </w:tc>
      </w:tr>
      <w:tr>
        <w:trPr>
          <w:trHeight w:val="63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82090524</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82090524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658"/>
        <w:gridCol w:w="778"/>
        <w:gridCol w:w="839"/>
        <w:gridCol w:w="8978"/>
        <w:gridCol w:w="209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9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115773527</w:t>
            </w:r>
          </w:p>
        </w:tc>
      </w:tr>
      <w:tr>
        <w:trPr>
          <w:trHeight w:val="3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1633728</w:t>
            </w:r>
          </w:p>
        </w:tc>
      </w:tr>
      <w:tr>
        <w:trPr>
          <w:trHeight w:val="3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1281456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аппараты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63461</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63461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аппараты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1217995</w:t>
            </w:r>
          </w:p>
        </w:tc>
      </w:tr>
      <w:tr>
        <w:trPr>
          <w:trHeight w:val="57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373024</w:t>
            </w:r>
          </w:p>
        </w:tc>
      </w:tr>
      <w:tr>
        <w:trPr>
          <w:trHeight w:val="7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801292</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43679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176216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176216</w:t>
            </w:r>
          </w:p>
        </w:tc>
      </w:tr>
      <w:tr>
        <w:trPr>
          <w:trHeight w:val="9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105240</w:t>
            </w:r>
          </w:p>
        </w:tc>
      </w:tr>
      <w:tr>
        <w:trPr>
          <w:trHeight w:val="3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64147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2887</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2252</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1690</w:t>
            </w:r>
          </w:p>
        </w:tc>
      </w:tr>
      <w:tr>
        <w:trPr>
          <w:trHeight w:val="3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176056</w:t>
            </w:r>
          </w:p>
        </w:tc>
      </w:tr>
      <w:tr>
        <w:trPr>
          <w:trHeight w:val="57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176056</w:t>
            </w:r>
          </w:p>
        </w:tc>
      </w:tr>
      <w:tr>
        <w:trPr>
          <w:trHeight w:val="12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176056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139640</w:t>
            </w:r>
          </w:p>
        </w:tc>
      </w:tr>
      <w:tr>
        <w:trPr>
          <w:trHeight w:val="4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49443</w:t>
            </w:r>
          </w:p>
        </w:tc>
      </w:tr>
      <w:tr>
        <w:trPr>
          <w:trHeight w:val="7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49443</w:t>
            </w:r>
          </w:p>
        </w:tc>
      </w:tr>
      <w:tr>
        <w:trPr>
          <w:trHeight w:val="7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40327</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9116</w:t>
            </w:r>
          </w:p>
        </w:tc>
      </w:tr>
      <w:tr>
        <w:trPr>
          <w:trHeight w:val="6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90197</w:t>
            </w:r>
          </w:p>
        </w:tc>
      </w:tr>
      <w:tr>
        <w:trPr>
          <w:trHeight w:val="117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90197</w:t>
            </w:r>
          </w:p>
        </w:tc>
      </w:tr>
      <w:tr>
        <w:trPr>
          <w:trHeight w:val="4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37490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44504</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8203</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6353898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6353898</w:t>
            </w:r>
          </w:p>
        </w:tc>
      </w:tr>
      <w:tr>
        <w:trPr>
          <w:trHeight w:val="6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6353898</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5899634</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94512</w:t>
            </w:r>
          </w:p>
        </w:tc>
      </w:tr>
      <w:tr>
        <w:trPr>
          <w:trHeight w:val="6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2755</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150000</w:t>
            </w:r>
          </w:p>
        </w:tc>
      </w:tr>
      <w:tr>
        <w:trPr>
          <w:trHeight w:val="78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124467</w:t>
            </w:r>
          </w:p>
        </w:tc>
      </w:tr>
      <w:tr>
        <w:trPr>
          <w:trHeight w:val="7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39436</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Әкімшілік тәртіппен </w:t>
            </w:r>
            <w:r>
              <w:rPr>
                <w:rFonts w:ascii="Times New Roman"/>
                <w:b w:val="false"/>
                <w:i w:val="false"/>
                <w:color w:val="000000"/>
                <w:sz w:val="20"/>
              </w:rPr>
              <w:t xml:space="preserve">тұтқындалған </w:t>
            </w:r>
            <w:r>
              <w:rPr>
                <w:rFonts w:ascii="Times New Roman"/>
                <w:b w:val="false"/>
                <w:i w:val="false"/>
                <w:color w:val="000000"/>
                <w:sz w:val="20"/>
              </w:rPr>
              <w:t>адамдарды ұстауды ұйымдастыру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17056</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 жануарларын ұстауды ұйымдастыру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23659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"Мак" операциясын өткізу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13609170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465505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465505</w:t>
            </w:r>
          </w:p>
        </w:tc>
      </w:tr>
      <w:tr>
        <w:trPr>
          <w:trHeight w:val="3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465505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4427799</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1766075</w:t>
            </w:r>
          </w:p>
        </w:tc>
      </w:tr>
      <w:tr>
        <w:trPr>
          <w:trHeight w:val="84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1472713</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293362</w:t>
            </w:r>
          </w:p>
        </w:tc>
      </w:tr>
      <w:tr>
        <w:trPr>
          <w:trHeight w:val="48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2661724</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1130022</w:t>
            </w:r>
          </w:p>
        </w:tc>
      </w:tr>
      <w:tr>
        <w:trPr>
          <w:trHeight w:val="10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804640</w:t>
            </w:r>
          </w:p>
        </w:tc>
      </w:tr>
      <w:tr>
        <w:trPr>
          <w:trHeight w:val="12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358165</w:t>
            </w:r>
          </w:p>
        </w:tc>
      </w:tr>
      <w:tr>
        <w:trPr>
          <w:trHeight w:val="172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163880</w:t>
            </w:r>
          </w:p>
        </w:tc>
      </w:tr>
      <w:tr>
        <w:trPr>
          <w:trHeight w:val="3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205017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4692216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206931</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130915</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бағдарламалары бойынша </w:t>
            </w:r>
            <w:r>
              <w:rPr>
                <w:rFonts w:ascii="Times New Roman"/>
                <w:b w:val="false"/>
                <w:i w:val="false"/>
                <w:color w:val="000000"/>
                <w:sz w:val="20"/>
              </w:rPr>
              <w:t>оқитындарға</w:t>
            </w:r>
            <w:r>
              <w:rPr>
                <w:rFonts w:ascii="Times New Roman"/>
                <w:b w:val="false"/>
                <w:i w:val="false"/>
                <w:color w:val="000000"/>
                <w:sz w:val="20"/>
              </w:rPr>
              <w:t xml:space="preserve"> әлеуметтік қолдау көрсету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76016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4485285</w:t>
            </w:r>
          </w:p>
        </w:tc>
      </w:tr>
      <w:tr>
        <w:trPr>
          <w:trHeight w:val="3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4485285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611974</w:t>
            </w:r>
          </w:p>
        </w:tc>
      </w:tr>
      <w:tr>
        <w:trPr>
          <w:trHeight w:val="3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74182</w:t>
            </w:r>
          </w:p>
        </w:tc>
      </w:tr>
      <w:tr>
        <w:trPr>
          <w:trHeight w:val="3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74182</w:t>
            </w:r>
          </w:p>
        </w:tc>
      </w:tr>
      <w:tr>
        <w:trPr>
          <w:trHeight w:val="49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56986</w:t>
            </w:r>
          </w:p>
        </w:tc>
      </w:tr>
      <w:tr>
        <w:trPr>
          <w:trHeight w:val="6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56986</w:t>
            </w:r>
          </w:p>
        </w:tc>
      </w:tr>
      <w:tr>
        <w:trPr>
          <w:trHeight w:val="3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480806</w:t>
            </w:r>
          </w:p>
        </w:tc>
      </w:tr>
      <w:tr>
        <w:trPr>
          <w:trHeight w:val="3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119606</w:t>
            </w:r>
          </w:p>
        </w:tc>
      </w:tr>
      <w:tr>
        <w:trPr>
          <w:trHeight w:val="3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060</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361200</w:t>
            </w:r>
          </w:p>
        </w:tc>
      </w:tr>
      <w:tr>
        <w:trPr>
          <w:trHeight w:val="3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3411676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2092794</w:t>
            </w:r>
          </w:p>
        </w:tc>
      </w:tr>
      <w:tr>
        <w:trPr>
          <w:trHeight w:val="10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75416</w:t>
            </w:r>
          </w:p>
        </w:tc>
      </w:tr>
      <w:tr>
        <w:trPr>
          <w:trHeight w:val="82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27382</w:t>
            </w:r>
          </w:p>
        </w:tc>
      </w:tr>
      <w:tr>
        <w:trPr>
          <w:trHeight w:val="9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56910</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617408</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28663</w:t>
            </w:r>
          </w:p>
        </w:tc>
      </w:tr>
      <w:tr>
        <w:trPr>
          <w:trHeight w:val="10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43693</w:t>
            </w:r>
          </w:p>
        </w:tc>
      </w:tr>
      <w:tr>
        <w:trPr>
          <w:trHeight w:val="171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мектепке дейінгі білім беру ұйымдарында мемлекеттік білім беру тапсырысын іске асыруға берілетін республикалық бюджеттен бөлінетін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766209</w:t>
            </w:r>
          </w:p>
        </w:tc>
      </w:tr>
      <w:tr>
        <w:trPr>
          <w:trHeight w:val="9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261727</w:t>
            </w:r>
          </w:p>
        </w:tc>
      </w:tr>
      <w:tr>
        <w:trPr>
          <w:trHeight w:val="6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108925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106461</w:t>
            </w:r>
          </w:p>
        </w:tc>
      </w:tr>
      <w:tr>
        <w:trPr>
          <w:trHeight w:val="4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1318882</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482101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836781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22299588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денсаулығын қорғау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698775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698775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225505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Ана мен баланы қорғау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327815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144614</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5004034</w:t>
            </w:r>
          </w:p>
        </w:tc>
      </w:tr>
      <w:tr>
        <w:trPr>
          <w:trHeight w:val="4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5004034</w:t>
            </w:r>
          </w:p>
        </w:tc>
      </w:tr>
      <w:tr>
        <w:trPr>
          <w:trHeight w:val="6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3657489</w:t>
            </w:r>
          </w:p>
        </w:tc>
      </w:tr>
      <w:tr>
        <w:trPr>
          <w:trHeight w:val="6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103071</w:t>
            </w:r>
          </w:p>
        </w:tc>
      </w:tr>
      <w:tr>
        <w:trPr>
          <w:trHeight w:val="7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383093</w:t>
            </w:r>
          </w:p>
        </w:tc>
      </w:tr>
      <w:tr>
        <w:trPr>
          <w:trHeight w:val="81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161710</w:t>
            </w:r>
          </w:p>
        </w:tc>
      </w:tr>
      <w:tr>
        <w:trPr>
          <w:trHeight w:val="12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76892</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305626</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245102</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71051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Емханалар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8434992</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8434992</w:t>
            </w:r>
          </w:p>
        </w:tc>
      </w:tr>
      <w:tr>
        <w:trPr>
          <w:trHeight w:val="9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7242352</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1192640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көмектiң басқа түрлерi</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1594222</w:t>
            </w:r>
          </w:p>
        </w:tc>
      </w:tr>
      <w:tr>
        <w:trPr>
          <w:trHeight w:val="3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1594222</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1563084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31138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6567565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4550029</w:t>
            </w:r>
          </w:p>
        </w:tc>
      </w:tr>
      <w:tr>
        <w:trPr>
          <w:trHeight w:val="9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102984</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1981664</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268995</w:t>
            </w:r>
          </w:p>
        </w:tc>
      </w:tr>
      <w:tr>
        <w:trPr>
          <w:trHeight w:val="46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13113</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6905</w:t>
            </w:r>
          </w:p>
        </w:tc>
      </w:tr>
      <w:tr>
        <w:trPr>
          <w:trHeight w:val="3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28466</w:t>
            </w:r>
          </w:p>
        </w:tc>
      </w:tr>
      <w:tr>
        <w:trPr>
          <w:trHeight w:val="7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166656</w:t>
            </w:r>
          </w:p>
        </w:tc>
      </w:tr>
      <w:tr>
        <w:trPr>
          <w:trHeight w:val="3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1981246</w:t>
            </w:r>
          </w:p>
        </w:tc>
      </w:tr>
      <w:tr>
        <w:trPr>
          <w:trHeight w:val="4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2017536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2017536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6340457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қамсыздандыру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4144995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1769455</w:t>
            </w:r>
          </w:p>
        </w:tc>
      </w:tr>
      <w:tr>
        <w:trPr>
          <w:trHeight w:val="10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419030</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884572</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465853</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1175383</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1175383</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1200157</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1200157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1242907</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1242907</w:t>
            </w:r>
          </w:p>
        </w:tc>
      </w:tr>
      <w:tr>
        <w:trPr>
          <w:trHeight w:val="51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Мүгедектерге әлеуметтік қолдау көрсету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356099</w:t>
            </w:r>
          </w:p>
        </w:tc>
      </w:tr>
      <w:tr>
        <w:trPr>
          <w:trHeight w:val="109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164701</w:t>
            </w:r>
          </w:p>
        </w:tc>
      </w:tr>
      <w:tr>
        <w:trPr>
          <w:trHeight w:val="12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324000</w:t>
            </w:r>
          </w:p>
        </w:tc>
      </w:tr>
      <w:tr>
        <w:trPr>
          <w:trHeight w:val="39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23228</w:t>
            </w:r>
          </w:p>
        </w:tc>
      </w:tr>
      <w:tr>
        <w:trPr>
          <w:trHeight w:val="472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374879</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952555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952555</w:t>
            </w:r>
          </w:p>
        </w:tc>
      </w:tr>
      <w:tr>
        <w:trPr>
          <w:trHeight w:val="49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88452</w:t>
            </w:r>
          </w:p>
        </w:tc>
      </w:tr>
      <w:tr>
        <w:trPr>
          <w:trHeight w:val="6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805765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2347</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0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40648</w:t>
            </w:r>
          </w:p>
        </w:tc>
      </w:tr>
      <w:tr>
        <w:trPr>
          <w:trHeight w:val="12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15253</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8191542</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2929050</w:t>
            </w:r>
          </w:p>
        </w:tc>
      </w:tr>
      <w:tr>
        <w:trPr>
          <w:trHeight w:val="54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2929050</w:t>
            </w:r>
          </w:p>
        </w:tc>
      </w:tr>
      <w:tr>
        <w:trPr>
          <w:trHeight w:val="16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820000</w:t>
            </w:r>
          </w:p>
        </w:tc>
      </w:tr>
      <w:tr>
        <w:trPr>
          <w:trHeight w:val="15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2109050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5257735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5257735</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45056</w:t>
            </w:r>
          </w:p>
        </w:tc>
      </w:tr>
      <w:tr>
        <w:trPr>
          <w:trHeight w:val="7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w:t>
            </w:r>
          </w:p>
        </w:tc>
      </w:tr>
      <w:tr>
        <w:trPr>
          <w:trHeight w:val="9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облысының бюджетіне Приозерск қаласының инфрақұрылымын қолдауға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537958</w:t>
            </w:r>
          </w:p>
        </w:tc>
      </w:tr>
      <w:tr>
        <w:trPr>
          <w:trHeight w:val="20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1045543</w:t>
            </w:r>
          </w:p>
        </w:tc>
      </w:tr>
      <w:tr>
        <w:trPr>
          <w:trHeight w:val="199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282278</w:t>
            </w:r>
          </w:p>
        </w:tc>
      </w:tr>
      <w:tr>
        <w:trPr>
          <w:trHeight w:val="19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467755</w:t>
            </w:r>
          </w:p>
        </w:tc>
      </w:tr>
      <w:tr>
        <w:trPr>
          <w:trHeight w:val="18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423145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2414082</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41278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4757</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6723661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1663391</w:t>
            </w:r>
          </w:p>
        </w:tc>
      </w:tr>
      <w:tr>
        <w:trPr>
          <w:trHeight w:val="4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1656621</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39797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257867</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332136</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Театр және музыка өнерін қолдау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1011821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1664999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1664999</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40460</w:t>
            </w:r>
          </w:p>
        </w:tc>
      </w:tr>
      <w:tr>
        <w:trPr>
          <w:trHeight w:val="4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деңгейінде спорт жарыстарын өткізу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21363</w:t>
            </w:r>
          </w:p>
        </w:tc>
      </w:tr>
      <w:tr>
        <w:trPr>
          <w:trHeight w:val="79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1503176</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794064</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293648</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21061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272092</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144322</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144322</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293609</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153361</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140248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тілдерді дамыту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62485</w:t>
            </w:r>
          </w:p>
        </w:tc>
      </w:tr>
      <w:tr>
        <w:trPr>
          <w:trHeight w:val="6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25452</w:t>
            </w:r>
          </w:p>
        </w:tc>
      </w:tr>
      <w:tr>
        <w:trPr>
          <w:trHeight w:val="6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36950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Туризм</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Туристік қызметті реттеу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4769</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2596438</w:t>
            </w:r>
          </w:p>
        </w:tc>
      </w:tr>
      <w:tr>
        <w:trPr>
          <w:trHeight w:val="7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1194787</w:t>
            </w:r>
          </w:p>
        </w:tc>
      </w:tr>
      <w:tr>
        <w:trPr>
          <w:trHeight w:val="9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1164234</w:t>
            </w:r>
          </w:p>
        </w:tc>
      </w:tr>
      <w:tr>
        <w:trPr>
          <w:trHeight w:val="15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облыстық бюджеттен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30553</w:t>
            </w:r>
          </w:p>
        </w:tc>
      </w:tr>
      <w:tr>
        <w:trPr>
          <w:trHeight w:val="3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1229075</w:t>
            </w:r>
          </w:p>
        </w:tc>
      </w:tr>
      <w:tr>
        <w:trPr>
          <w:trHeight w:val="11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678896</w:t>
            </w:r>
          </w:p>
        </w:tc>
      </w:tr>
      <w:tr>
        <w:trPr>
          <w:trHeight w:val="166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495809</w:t>
            </w:r>
          </w:p>
        </w:tc>
      </w:tr>
      <w:tr>
        <w:trPr>
          <w:trHeight w:val="15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54370</w:t>
            </w:r>
          </w:p>
        </w:tc>
      </w:tr>
      <w:tr>
        <w:trPr>
          <w:trHeight w:val="3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172576</w:t>
            </w:r>
          </w:p>
        </w:tc>
      </w:tr>
      <w:tr>
        <w:trPr>
          <w:trHeight w:val="78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124930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47646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1949246</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1949246</w:t>
            </w:r>
          </w:p>
        </w:tc>
      </w:tr>
      <w:tr>
        <w:trPr>
          <w:trHeight w:val="51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1949246</w:t>
            </w:r>
          </w:p>
        </w:tc>
      </w:tr>
      <w:tr>
        <w:trPr>
          <w:trHeight w:val="9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1949246</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6329495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1513652</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1488110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55247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Тұқым шаруашылығын қолдау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141066</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w:t>
            </w:r>
          </w:p>
        </w:tc>
      </w:tr>
      <w:tr>
        <w:trPr>
          <w:trHeight w:val="6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417265</w:t>
            </w:r>
          </w:p>
        </w:tc>
      </w:tr>
      <w:tr>
        <w:trPr>
          <w:trHeight w:val="6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141002</w:t>
            </w:r>
          </w:p>
        </w:tc>
      </w:tr>
      <w:tr>
        <w:trPr>
          <w:trHeight w:val="10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178211</w:t>
            </w:r>
          </w:p>
        </w:tc>
      </w:tr>
      <w:tr>
        <w:trPr>
          <w:trHeight w:val="7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458762</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95107</w:t>
            </w:r>
          </w:p>
        </w:tc>
      </w:tr>
      <w:tr>
        <w:trPr>
          <w:trHeight w:val="7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25542</w:t>
            </w:r>
          </w:p>
        </w:tc>
      </w:tr>
      <w:tr>
        <w:trPr>
          <w:trHeight w:val="12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25542</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2447181</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123793</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123793</w:t>
            </w:r>
          </w:p>
        </w:tc>
      </w:tr>
      <w:tr>
        <w:trPr>
          <w:trHeight w:val="5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377847</w:t>
            </w:r>
          </w:p>
        </w:tc>
      </w:tr>
      <w:tr>
        <w:trPr>
          <w:trHeight w:val="7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377847</w:t>
            </w:r>
          </w:p>
        </w:tc>
      </w:tr>
      <w:tr>
        <w:trPr>
          <w:trHeight w:val="6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1945541</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1945541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 шаруашылығы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148476</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148476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148476</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244220</w:t>
            </w:r>
          </w:p>
        </w:tc>
      </w:tr>
      <w:tr>
        <w:trPr>
          <w:trHeight w:val="7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176225</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40809</w:t>
            </w:r>
          </w:p>
        </w:tc>
      </w:tr>
      <w:tr>
        <w:trPr>
          <w:trHeight w:val="49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бойынша іс-шаралар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109918</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25498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67995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объектілерін дамыту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67995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26181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жер қатынастары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26181</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26181</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1949785</w:t>
            </w:r>
          </w:p>
        </w:tc>
      </w:tr>
      <w:tr>
        <w:trPr>
          <w:trHeight w:val="7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1859821</w:t>
            </w:r>
          </w:p>
        </w:tc>
      </w:tr>
      <w:tr>
        <w:trPr>
          <w:trHeight w:val="6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1355689</w:t>
            </w:r>
          </w:p>
        </w:tc>
      </w:tr>
      <w:tr>
        <w:trPr>
          <w:trHeight w:val="13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281285</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218260</w:t>
            </w:r>
          </w:p>
        </w:tc>
      </w:tr>
      <w:tr>
        <w:trPr>
          <w:trHeight w:val="3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4587</w:t>
            </w:r>
          </w:p>
        </w:tc>
      </w:tr>
      <w:tr>
        <w:trPr>
          <w:trHeight w:val="7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89964</w:t>
            </w:r>
          </w:p>
        </w:tc>
      </w:tr>
      <w:tr>
        <w:trPr>
          <w:trHeight w:val="4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89964</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183808</w:t>
            </w:r>
          </w:p>
        </w:tc>
      </w:tr>
      <w:tr>
        <w:trPr>
          <w:trHeight w:val="3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183808</w:t>
            </w:r>
          </w:p>
        </w:tc>
      </w:tr>
      <w:tr>
        <w:trPr>
          <w:trHeight w:val="76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37742</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37742</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84267</w:t>
            </w:r>
          </w:p>
        </w:tc>
      </w:tr>
      <w:tr>
        <w:trPr>
          <w:trHeight w:val="6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51985</w:t>
            </w:r>
          </w:p>
        </w:tc>
      </w:tr>
      <w:tr>
        <w:trPr>
          <w:trHeight w:val="3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32282</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61799</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24619</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37000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3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6760425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2122657</w:t>
            </w:r>
          </w:p>
        </w:tc>
      </w:tr>
      <w:tr>
        <w:trPr>
          <w:trHeight w:val="3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2122657</w:t>
            </w:r>
          </w:p>
        </w:tc>
      </w:tr>
      <w:tr>
        <w:trPr>
          <w:trHeight w:val="3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2122657</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Әуе көлiгi</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46701</w:t>
            </w:r>
          </w:p>
        </w:tc>
      </w:tr>
      <w:tr>
        <w:trPr>
          <w:trHeight w:val="6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46701</w:t>
            </w:r>
          </w:p>
        </w:tc>
      </w:tr>
      <w:tr>
        <w:trPr>
          <w:trHeight w:val="3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46701</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4591067</w:t>
            </w:r>
          </w:p>
        </w:tc>
      </w:tr>
      <w:tr>
        <w:trPr>
          <w:trHeight w:val="7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4591067</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49880</w:t>
            </w:r>
          </w:p>
        </w:tc>
      </w:tr>
      <w:tr>
        <w:trPr>
          <w:trHeight w:val="54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540565</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1185543</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w:t>
            </w:r>
          </w:p>
        </w:tc>
      </w:tr>
      <w:tr>
        <w:trPr>
          <w:trHeight w:val="12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1232371</w:t>
            </w:r>
          </w:p>
        </w:tc>
      </w:tr>
      <w:tr>
        <w:trPr>
          <w:trHeight w:val="199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42932</w:t>
            </w:r>
          </w:p>
        </w:tc>
      </w:tr>
      <w:tr>
        <w:trPr>
          <w:trHeight w:val="18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1019430</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492706</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27000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795108</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61935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61935</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61935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733173</w:t>
            </w:r>
          </w:p>
        </w:tc>
      </w:tr>
      <w:tr>
        <w:trPr>
          <w:trHeight w:val="3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385000</w:t>
            </w:r>
          </w:p>
        </w:tc>
      </w:tr>
      <w:tr>
        <w:trPr>
          <w:trHeight w:val="3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385000</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333550</w:t>
            </w:r>
          </w:p>
        </w:tc>
      </w:tr>
      <w:tr>
        <w:trPr>
          <w:trHeight w:val="3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333550</w:t>
            </w:r>
          </w:p>
        </w:tc>
      </w:tr>
      <w:tr>
        <w:trPr>
          <w:trHeight w:val="4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14623</w:t>
            </w:r>
          </w:p>
        </w:tc>
      </w:tr>
      <w:tr>
        <w:trPr>
          <w:trHeight w:val="3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14623</w:t>
            </w:r>
          </w:p>
        </w:tc>
      </w:tr>
      <w:tr>
        <w:trPr>
          <w:trHeight w:val="4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34463761</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34463761</w:t>
            </w:r>
          </w:p>
        </w:tc>
      </w:tr>
      <w:tr>
        <w:trPr>
          <w:trHeight w:val="3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34463761</w:t>
            </w:r>
          </w:p>
        </w:tc>
      </w:tr>
      <w:tr>
        <w:trPr>
          <w:trHeight w:val="3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19015688</w:t>
            </w:r>
          </w:p>
        </w:tc>
      </w:tr>
      <w:tr>
        <w:trPr>
          <w:trHeight w:val="7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34194</w:t>
            </w:r>
          </w:p>
        </w:tc>
      </w:tr>
      <w:tr>
        <w:trPr>
          <w:trHeight w:val="10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11485597</w:t>
            </w:r>
          </w:p>
        </w:tc>
      </w:tr>
      <w:tr>
        <w:trPr>
          <w:trHeight w:val="10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1040000</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2888282</w:t>
            </w:r>
          </w:p>
        </w:tc>
      </w:tr>
      <w:tr>
        <w:trPr>
          <w:trHeight w:val="1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444710</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1030009</w:t>
            </w:r>
          </w:p>
        </w:tc>
      </w:tr>
      <w:tr>
        <w:trPr>
          <w:trHeight w:val="3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3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6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9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r>
        <w:trPr>
          <w:trHeight w:val="3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r>
        <w:trPr>
          <w:trHeight w:val="7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r>
        <w:trPr>
          <w:trHeight w:val="12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17"/>
        <w:gridCol w:w="677"/>
        <w:gridCol w:w="9902"/>
        <w:gridCol w:w="212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12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585299</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585299</w:t>
            </w:r>
          </w:p>
        </w:tc>
      </w:tr>
      <w:tr>
        <w:trPr>
          <w:trHeight w:val="3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585299</w:t>
            </w:r>
          </w:p>
        </w:tc>
      </w:tr>
      <w:tr>
        <w:trPr>
          <w:trHeight w:val="4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585299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699"/>
        <w:gridCol w:w="779"/>
        <w:gridCol w:w="800"/>
        <w:gridCol w:w="9013"/>
        <w:gridCol w:w="213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3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активтерді сатып алу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17"/>
        <w:gridCol w:w="677"/>
        <w:gridCol w:w="9902"/>
        <w:gridCol w:w="212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12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8"/>
        <w:gridCol w:w="2122"/>
      </w:tblGrid>
      <w:tr>
        <w:trPr>
          <w:trHeight w:val="315" w:hRule="atLeast"/>
        </w:trPr>
        <w:tc>
          <w:tcPr>
            <w:tcW w:w="1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15" w:hRule="atLeast"/>
        </w:trPr>
        <w:tc>
          <w:tcPr>
            <w:tcW w:w="1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60" w:hRule="atLeast"/>
        </w:trPr>
        <w:tc>
          <w:tcPr>
            <w:tcW w:w="1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-1306799</w:t>
            </w:r>
          </w:p>
        </w:tc>
      </w:tr>
      <w:tr>
        <w:trPr>
          <w:trHeight w:val="360" w:hRule="atLeast"/>
        </w:trPr>
        <w:tc>
          <w:tcPr>
            <w:tcW w:w="11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1306799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Қарағанды облыстық мәслихатының</w:t>
      </w:r>
      <w:r>
        <w:br/>
      </w:r>
      <w:r>
        <w:rPr>
          <w:rFonts w:ascii="Times New Roman"/>
          <w:b w:val="false"/>
          <w:i w:val="false"/>
          <w:color w:val="000000"/>
          <w:sz w:val="28"/>
        </w:rPr>
        <w:t>
</w:t>
      </w:r>
      <w:r>
        <w:rPr>
          <w:rFonts w:ascii="Times New Roman"/>
          <w:b w:val="false"/>
          <w:i w:val="false"/>
          <w:color w:val="000000"/>
          <w:sz w:val="28"/>
        </w:rPr>
        <w:t>2010 жылғы 9 сәуірдегі</w:t>
      </w:r>
      <w:r>
        <w:br/>
      </w:r>
      <w:r>
        <w:rPr>
          <w:rFonts w:ascii="Times New Roman"/>
          <w:b w:val="false"/>
          <w:i w:val="false"/>
          <w:color w:val="000000"/>
          <w:sz w:val="28"/>
        </w:rPr>
        <w:t>
</w:t>
      </w:r>
      <w:r>
        <w:rPr>
          <w:rFonts w:ascii="Times New Roman"/>
          <w:b w:val="false"/>
          <w:i w:val="false"/>
          <w:color w:val="000000"/>
          <w:sz w:val="28"/>
        </w:rPr>
        <w:t>XXIII сессиясының N 294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w:t>
      </w:r>
      <w:r>
        <w:rPr>
          <w:rFonts w:ascii="Times New Roman"/>
          <w:b w:val="false"/>
          <w:i w:val="false"/>
          <w:color w:val="000000"/>
          <w:sz w:val="28"/>
        </w:rPr>
        <w:t>2009 жылғы 12 желтоқсандағы</w:t>
      </w:r>
      <w:r>
        <w:br/>
      </w:r>
      <w:r>
        <w:rPr>
          <w:rFonts w:ascii="Times New Roman"/>
          <w:b w:val="false"/>
          <w:i w:val="false"/>
          <w:color w:val="000000"/>
          <w:sz w:val="28"/>
        </w:rPr>
        <w:t>
</w:t>
      </w:r>
      <w:r>
        <w:rPr>
          <w:rFonts w:ascii="Times New Roman"/>
          <w:b w:val="false"/>
          <w:i w:val="false"/>
          <w:color w:val="000000"/>
          <w:sz w:val="28"/>
        </w:rPr>
        <w:t>XXI сессиясының N 262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595"/>
        <w:gridCol w:w="675"/>
        <w:gridCol w:w="9933"/>
        <w:gridCol w:w="214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14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76977578</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26904717</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9300878</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9300878</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6981654</w:t>
            </w:r>
          </w:p>
        </w:tc>
      </w:tr>
      <w:tr>
        <w:trPr>
          <w:trHeight w:val="3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6981654</w:t>
            </w:r>
          </w:p>
        </w:tc>
      </w:tr>
      <w:tr>
        <w:trPr>
          <w:trHeight w:val="39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10622185</w:t>
            </w:r>
          </w:p>
        </w:tc>
      </w:tr>
      <w:tr>
        <w:trPr>
          <w:trHeight w:val="39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10622185</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42442</w:t>
            </w:r>
          </w:p>
        </w:tc>
      </w:tr>
      <w:tr>
        <w:trPr>
          <w:trHeight w:val="37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меншiктен түсетiн кiрiстер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40289</w:t>
            </w:r>
          </w:p>
        </w:tc>
      </w:tr>
      <w:tr>
        <w:trPr>
          <w:trHeight w:val="40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36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37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w:t>
            </w:r>
          </w:p>
        </w:tc>
      </w:tr>
      <w:tr>
        <w:trPr>
          <w:trHeight w:val="34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6592</w:t>
            </w:r>
          </w:p>
        </w:tc>
      </w:tr>
      <w:tr>
        <w:trPr>
          <w:trHeight w:val="64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31962</w:t>
            </w:r>
          </w:p>
        </w:tc>
      </w:tr>
      <w:tr>
        <w:trPr>
          <w:trHeight w:val="163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795</w:t>
            </w:r>
          </w:p>
        </w:tc>
      </w:tr>
      <w:tr>
        <w:trPr>
          <w:trHeight w:val="40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795</w:t>
            </w:r>
          </w:p>
        </w:tc>
      </w:tr>
      <w:tr>
        <w:trPr>
          <w:trHeight w:val="34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1358</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1358</w:t>
            </w:r>
          </w:p>
        </w:tc>
      </w:tr>
      <w:tr>
        <w:trPr>
          <w:trHeight w:val="39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50030419</w:t>
            </w:r>
          </w:p>
        </w:tc>
      </w:tr>
      <w:tr>
        <w:trPr>
          <w:trHeight w:val="6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570862</w:t>
            </w:r>
          </w:p>
        </w:tc>
      </w:tr>
      <w:tr>
        <w:trPr>
          <w:trHeight w:val="39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бюджеттерден трансферттер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570862</w:t>
            </w:r>
          </w:p>
        </w:tc>
      </w:tr>
      <w:tr>
        <w:trPr>
          <w:trHeight w:val="6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49459557</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49459557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802"/>
        <w:gridCol w:w="903"/>
        <w:gridCol w:w="8978"/>
        <w:gridCol w:w="217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7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77172877</w:t>
            </w:r>
          </w:p>
        </w:tc>
      </w:tr>
      <w:tr>
        <w:trPr>
          <w:trHeight w:val="6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892705</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471911</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аппараты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79169</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79169</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аппараты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392742</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392742</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227956</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227956</w:t>
            </w:r>
          </w:p>
        </w:tc>
      </w:tr>
      <w:tr>
        <w:trPr>
          <w:trHeight w:val="9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141650</w:t>
            </w:r>
          </w:p>
        </w:tc>
      </w:tr>
      <w:tr>
        <w:trPr>
          <w:trHeight w:val="3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76328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2737</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2372</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4869</w:t>
            </w:r>
          </w:p>
        </w:tc>
      </w:tr>
      <w:tr>
        <w:trPr>
          <w:trHeight w:val="3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192838</w:t>
            </w:r>
          </w:p>
        </w:tc>
      </w:tr>
      <w:tr>
        <w:trPr>
          <w:trHeight w:val="75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192838</w:t>
            </w:r>
          </w:p>
        </w:tc>
      </w:tr>
      <w:tr>
        <w:trPr>
          <w:trHeight w:val="12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192838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149384</w:t>
            </w:r>
          </w:p>
        </w:tc>
      </w:tr>
      <w:tr>
        <w:trPr>
          <w:trHeight w:val="49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45750</w:t>
            </w:r>
          </w:p>
        </w:tc>
      </w:tr>
      <w:tr>
        <w:trPr>
          <w:trHeight w:val="70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45750</w:t>
            </w:r>
          </w:p>
        </w:tc>
      </w:tr>
      <w:tr>
        <w:trPr>
          <w:trHeight w:val="70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35756</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9994</w:t>
            </w:r>
          </w:p>
        </w:tc>
      </w:tr>
      <w:tr>
        <w:trPr>
          <w:trHeight w:val="76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103634</w:t>
            </w:r>
          </w:p>
        </w:tc>
      </w:tr>
      <w:tr>
        <w:trPr>
          <w:trHeight w:val="12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103634</w:t>
            </w:r>
          </w:p>
        </w:tc>
      </w:tr>
      <w:tr>
        <w:trPr>
          <w:trHeight w:val="40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43225</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51591</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8818</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7311421</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7311421</w:t>
            </w:r>
          </w:p>
        </w:tc>
      </w:tr>
      <w:tr>
        <w:trPr>
          <w:trHeight w:val="79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7311421</w:t>
            </w:r>
          </w:p>
        </w:tc>
      </w:tr>
      <w:tr>
        <w:trPr>
          <w:trHeight w:val="111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7009028</w:t>
            </w:r>
          </w:p>
        </w:tc>
      </w:tr>
      <w:tr>
        <w:trPr>
          <w:trHeight w:val="46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111361</w:t>
            </w:r>
          </w:p>
        </w:tc>
      </w:tr>
      <w:tr>
        <w:trPr>
          <w:trHeight w:val="73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2962</w:t>
            </w:r>
          </w:p>
        </w:tc>
      </w:tr>
      <w:tr>
        <w:trPr>
          <w:trHeight w:val="78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95012</w:t>
            </w:r>
          </w:p>
        </w:tc>
      </w:tr>
      <w:tr>
        <w:trPr>
          <w:trHeight w:val="73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46147</w:t>
            </w:r>
          </w:p>
        </w:tc>
      </w:tr>
      <w:tr>
        <w:trPr>
          <w:trHeight w:val="43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15810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 жануарларын ұстауды ұйымдастыру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31101</w:t>
            </w:r>
          </w:p>
        </w:tc>
      </w:tr>
      <w:tr>
        <w:trPr>
          <w:trHeight w:val="3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11001026</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4071581</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1903280</w:t>
            </w:r>
          </w:p>
        </w:tc>
      </w:tr>
      <w:tr>
        <w:trPr>
          <w:trHeight w:val="84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1644370</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258910</w:t>
            </w:r>
          </w:p>
        </w:tc>
      </w:tr>
      <w:tr>
        <w:trPr>
          <w:trHeight w:val="6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2168301</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1335523</w:t>
            </w:r>
          </w:p>
        </w:tc>
      </w:tr>
      <w:tr>
        <w:trPr>
          <w:trHeight w:val="3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832778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4921378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207769</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161826</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45943</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4713609</w:t>
            </w:r>
          </w:p>
        </w:tc>
      </w:tr>
      <w:tr>
        <w:trPr>
          <w:trHeight w:val="3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4713609</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289510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84980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84980</w:t>
            </w:r>
          </w:p>
        </w:tc>
      </w:tr>
      <w:tr>
        <w:trPr>
          <w:trHeight w:val="49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61260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61260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143270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143270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1718557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247960</w:t>
            </w:r>
          </w:p>
        </w:tc>
      </w:tr>
      <w:tr>
        <w:trPr>
          <w:trHeight w:val="6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84565</w:t>
            </w:r>
          </w:p>
        </w:tc>
      </w:tr>
      <w:tr>
        <w:trPr>
          <w:trHeight w:val="82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26471</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37785</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29007</w:t>
            </w:r>
          </w:p>
        </w:tc>
      </w:tr>
      <w:tr>
        <w:trPr>
          <w:trHeight w:val="6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49101</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21031</w:t>
            </w:r>
          </w:p>
        </w:tc>
      </w:tr>
      <w:tr>
        <w:trPr>
          <w:trHeight w:val="49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1470597</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361439</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1109158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17497907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денсаулығын қорғау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697783</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697783</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263703</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Ана мен баланы қорғау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387156</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46020</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4027899</w:t>
            </w:r>
          </w:p>
        </w:tc>
      </w:tr>
      <w:tr>
        <w:trPr>
          <w:trHeight w:val="6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4027899</w:t>
            </w:r>
          </w:p>
        </w:tc>
      </w:tr>
      <w:tr>
        <w:trPr>
          <w:trHeight w:val="9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3845177</w:t>
            </w:r>
          </w:p>
        </w:tc>
      </w:tr>
      <w:tr>
        <w:trPr>
          <w:trHeight w:val="12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82659</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100063</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Емханалар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9650915</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9650915</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8368827</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1282088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көмектiң басқа түрлерi</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1892945</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1892945</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1857298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35647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1228365</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478821</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112737</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309606</w:t>
            </w:r>
          </w:p>
        </w:tc>
      </w:tr>
      <w:tr>
        <w:trPr>
          <w:trHeight w:val="6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15360</w:t>
            </w:r>
          </w:p>
        </w:tc>
      </w:tr>
      <w:tr>
        <w:trPr>
          <w:trHeight w:val="6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7423</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33695</w:t>
            </w:r>
          </w:p>
        </w:tc>
      </w:tr>
      <w:tr>
        <w:trPr>
          <w:trHeight w:val="4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749544</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749544</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2839357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қамсыздандыру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2495061</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1183953</w:t>
            </w:r>
          </w:p>
        </w:tc>
      </w:tr>
      <w:tr>
        <w:trPr>
          <w:trHeight w:val="10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350272</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576719</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256962</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1311108</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1311108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244797</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244797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Мүгедектерге әлеуметтік қолдау көрсету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244797</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99499</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99499</w:t>
            </w:r>
          </w:p>
        </w:tc>
      </w:tr>
      <w:tr>
        <w:trPr>
          <w:trHeight w:val="12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99402</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3253008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3253008</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3253008</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51465</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3130786</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70757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4529809</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1779307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1779307</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47848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265874</w:t>
            </w:r>
          </w:p>
        </w:tc>
      </w:tr>
      <w:tr>
        <w:trPr>
          <w:trHeight w:val="43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345100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Театр және музыка өнерін қолдау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1120485</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1669305</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1669305</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48692</w:t>
            </w:r>
          </w:p>
        </w:tc>
      </w:tr>
      <w:tr>
        <w:trPr>
          <w:trHeight w:val="6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деңгейінде спорт жарыстарын өткізу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22965</w:t>
            </w:r>
          </w:p>
        </w:tc>
      </w:tr>
      <w:tr>
        <w:trPr>
          <w:trHeight w:val="12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1597648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878978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336522</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25178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310849</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171060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171060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302304</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157184</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145120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тілдерді дамыту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69092</w:t>
            </w:r>
          </w:p>
        </w:tc>
      </w:tr>
      <w:tr>
        <w:trPr>
          <w:trHeight w:val="6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28136</w:t>
            </w:r>
          </w:p>
        </w:tc>
      </w:tr>
      <w:tr>
        <w:trPr>
          <w:trHeight w:val="6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40865</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Туризм</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5126</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5126</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Туристік қызметті реттеу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5126</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197093</w:t>
            </w:r>
          </w:p>
        </w:tc>
      </w:tr>
      <w:tr>
        <w:trPr>
          <w:trHeight w:val="79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197093</w:t>
            </w:r>
          </w:p>
        </w:tc>
      </w:tr>
      <w:tr>
        <w:trPr>
          <w:trHeight w:val="78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143530</w:t>
            </w:r>
          </w:p>
        </w:tc>
      </w:tr>
      <w:tr>
        <w:trPr>
          <w:trHeight w:val="9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53563</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1004092</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279631</w:t>
            </w:r>
          </w:p>
        </w:tc>
      </w:tr>
      <w:tr>
        <w:trPr>
          <w:trHeight w:val="40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279631</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61057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Тұқым шаруашылығын қолдау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88178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130396</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133077</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133077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133077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 шаруашылығы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181649</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181649</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181649</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378418</w:t>
            </w:r>
          </w:p>
        </w:tc>
      </w:tr>
      <w:tr>
        <w:trPr>
          <w:trHeight w:val="75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355233</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49691</w:t>
            </w:r>
          </w:p>
        </w:tc>
      </w:tr>
      <w:tr>
        <w:trPr>
          <w:trHeight w:val="3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бойынша іс-шаралар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276535</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23185</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объектілерін дамыту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23185</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31317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жер қатынастары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31317</w:t>
            </w:r>
          </w:p>
        </w:tc>
      </w:tr>
      <w:tr>
        <w:trPr>
          <w:trHeight w:val="45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31317</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137399</w:t>
            </w:r>
          </w:p>
        </w:tc>
      </w:tr>
      <w:tr>
        <w:trPr>
          <w:trHeight w:val="3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137399</w:t>
            </w:r>
          </w:p>
        </w:tc>
      </w:tr>
      <w:tr>
        <w:trPr>
          <w:trHeight w:val="7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44854</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44854</w:t>
            </w:r>
          </w:p>
        </w:tc>
      </w:tr>
      <w:tr>
        <w:trPr>
          <w:trHeight w:val="43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62013</w:t>
            </w:r>
          </w:p>
        </w:tc>
      </w:tr>
      <w:tr>
        <w:trPr>
          <w:trHeight w:val="3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62013</w:t>
            </w:r>
          </w:p>
        </w:tc>
      </w:tr>
      <w:tr>
        <w:trPr>
          <w:trHeight w:val="6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30532</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30338</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3721951</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1071730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1071730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1071730</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Әуе көлiгi</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50204</w:t>
            </w:r>
          </w:p>
        </w:tc>
      </w:tr>
      <w:tr>
        <w:trPr>
          <w:trHeight w:val="6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50204</w:t>
            </w: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50204</w:t>
            </w:r>
          </w:p>
        </w:tc>
      </w:tr>
      <w:tr>
        <w:trPr>
          <w:trHeight w:val="6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2600017</w:t>
            </w:r>
          </w:p>
        </w:tc>
      </w:tr>
      <w:tr>
        <w:trPr>
          <w:trHeight w:val="6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2600017</w:t>
            </w:r>
          </w:p>
        </w:tc>
      </w:tr>
      <w:tr>
        <w:trPr>
          <w:trHeight w:val="70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55110</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1274459</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1270448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4848306</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67846</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67846</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67846</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4780460</w:t>
            </w:r>
          </w:p>
        </w:tc>
      </w:tr>
      <w:tr>
        <w:trPr>
          <w:trHeight w:val="3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538943</w:t>
            </w:r>
          </w:p>
        </w:tc>
      </w:tr>
      <w:tr>
        <w:trPr>
          <w:trHeight w:val="3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538943</w:t>
            </w:r>
          </w:p>
        </w:tc>
      </w:tr>
      <w:tr>
        <w:trPr>
          <w:trHeight w:val="81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4224532</w:t>
            </w:r>
          </w:p>
        </w:tc>
      </w:tr>
      <w:tr>
        <w:trPr>
          <w:trHeight w:val="4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224532</w:t>
            </w: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 бастамаларға арналған шығыстар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4000000</w:t>
            </w:r>
          </w:p>
        </w:tc>
      </w:tr>
      <w:tr>
        <w:trPr>
          <w:trHeight w:val="4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16985</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16985</w:t>
            </w:r>
          </w:p>
        </w:tc>
      </w:tr>
      <w:tr>
        <w:trPr>
          <w:trHeight w:val="4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19986512</w:t>
            </w:r>
          </w:p>
        </w:tc>
      </w:tr>
      <w:tr>
        <w:trPr>
          <w:trHeight w:val="43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19986512</w:t>
            </w: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19986512</w:t>
            </w:r>
          </w:p>
        </w:tc>
      </w:tr>
      <w:tr>
        <w:trPr>
          <w:trHeight w:val="1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19986512</w:t>
            </w:r>
          </w:p>
        </w:tc>
      </w:tr>
      <w:tr>
        <w:trPr>
          <w:trHeight w:val="13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-1045299</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17"/>
        <w:gridCol w:w="677"/>
        <w:gridCol w:w="9841"/>
        <w:gridCol w:w="218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18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1045299</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1045299</w:t>
            </w:r>
          </w:p>
        </w:tc>
      </w:tr>
      <w:tr>
        <w:trPr>
          <w:trHeight w:val="3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1045299</w:t>
            </w:r>
          </w:p>
        </w:tc>
      </w:tr>
      <w:tr>
        <w:trPr>
          <w:trHeight w:val="3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1045299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58"/>
        <w:gridCol w:w="800"/>
        <w:gridCol w:w="880"/>
        <w:gridCol w:w="8831"/>
        <w:gridCol w:w="21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активтерді сатып алу</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17"/>
        <w:gridCol w:w="677"/>
        <w:gridCol w:w="9821"/>
        <w:gridCol w:w="220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20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4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8"/>
        <w:gridCol w:w="2202"/>
      </w:tblGrid>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7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850000</w:t>
            </w:r>
          </w:p>
        </w:tc>
      </w:tr>
      <w:tr>
        <w:trPr>
          <w:trHeight w:val="37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Қарағанды облыстық мәслихатының</w:t>
      </w:r>
      <w:r>
        <w:br/>
      </w:r>
      <w:r>
        <w:rPr>
          <w:rFonts w:ascii="Times New Roman"/>
          <w:b w:val="false"/>
          <w:i w:val="false"/>
          <w:color w:val="000000"/>
          <w:sz w:val="28"/>
        </w:rPr>
        <w:t>
</w:t>
      </w:r>
      <w:r>
        <w:rPr>
          <w:rFonts w:ascii="Times New Roman"/>
          <w:b w:val="false"/>
          <w:i w:val="false"/>
          <w:color w:val="000000"/>
          <w:sz w:val="28"/>
        </w:rPr>
        <w:t>2010 жылғы 9 сәуірдегі</w:t>
      </w:r>
      <w:r>
        <w:br/>
      </w:r>
      <w:r>
        <w:rPr>
          <w:rFonts w:ascii="Times New Roman"/>
          <w:b w:val="false"/>
          <w:i w:val="false"/>
          <w:color w:val="000000"/>
          <w:sz w:val="28"/>
        </w:rPr>
        <w:t>
</w:t>
      </w:r>
      <w:r>
        <w:rPr>
          <w:rFonts w:ascii="Times New Roman"/>
          <w:b w:val="false"/>
          <w:i w:val="false"/>
          <w:color w:val="000000"/>
          <w:sz w:val="28"/>
        </w:rPr>
        <w:t>XXIII сессиясының N 294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w:t>
      </w:r>
      <w:r>
        <w:rPr>
          <w:rFonts w:ascii="Times New Roman"/>
          <w:b w:val="false"/>
          <w:i w:val="false"/>
          <w:color w:val="000000"/>
          <w:sz w:val="28"/>
        </w:rPr>
        <w:t>2009 жылғы 12 желтоқсандағы</w:t>
      </w:r>
      <w:r>
        <w:br/>
      </w:r>
      <w:r>
        <w:rPr>
          <w:rFonts w:ascii="Times New Roman"/>
          <w:b w:val="false"/>
          <w:i w:val="false"/>
          <w:color w:val="000000"/>
          <w:sz w:val="28"/>
        </w:rPr>
        <w:t>
</w:t>
      </w:r>
      <w:r>
        <w:rPr>
          <w:rFonts w:ascii="Times New Roman"/>
          <w:b w:val="false"/>
          <w:i w:val="false"/>
          <w:color w:val="000000"/>
          <w:sz w:val="28"/>
        </w:rPr>
        <w:t>XXI сессиясының N 262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36"/>
        <w:gridCol w:w="757"/>
        <w:gridCol w:w="9705"/>
        <w:gridCol w:w="220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20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42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83693084</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27139549</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10016203</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10016203</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7501160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7501160</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9622186</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9622186</w:t>
            </w:r>
          </w:p>
        </w:tc>
      </w:tr>
      <w:tr>
        <w:trPr>
          <w:trHeight w:val="39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32940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меншiктен түсетiн кiрiстер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30732</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40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3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7478</w:t>
            </w:r>
          </w:p>
        </w:tc>
      </w:tr>
      <w:tr>
        <w:trPr>
          <w:trHeight w:val="45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21519</w:t>
            </w:r>
          </w:p>
        </w:tc>
      </w:tr>
      <w:tr>
        <w:trPr>
          <w:trHeight w:val="129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162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40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1358</w:t>
            </w:r>
          </w:p>
        </w:tc>
      </w:tr>
      <w:tr>
        <w:trPr>
          <w:trHeight w:val="3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1358</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56520595</w:t>
            </w:r>
          </w:p>
        </w:tc>
      </w:tr>
      <w:tr>
        <w:trPr>
          <w:trHeight w:val="39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63289</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бюджеттерден трансферттер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63289</w:t>
            </w:r>
          </w:p>
        </w:tc>
      </w:tr>
      <w:tr>
        <w:trPr>
          <w:trHeight w:val="39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56457306</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56457306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677"/>
        <w:gridCol w:w="798"/>
        <w:gridCol w:w="819"/>
        <w:gridCol w:w="8738"/>
        <w:gridCol w:w="221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21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83888383</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927749</w:t>
            </w:r>
          </w:p>
        </w:tc>
      </w:tr>
      <w:tr>
        <w:trPr>
          <w:trHeight w:val="6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468027</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аппараты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85543</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85543</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аппараты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382484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382484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249262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249262</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156001</w:t>
            </w:r>
          </w:p>
        </w:tc>
      </w:tr>
      <w:tr>
        <w:trPr>
          <w:trHeight w:val="9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83990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2587</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210460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210460</w:t>
            </w:r>
          </w:p>
        </w:tc>
      </w:tr>
      <w:tr>
        <w:trPr>
          <w:trHeight w:val="109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210460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160088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47182</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47182</w:t>
            </w:r>
          </w:p>
        </w:tc>
      </w:tr>
      <w:tr>
        <w:trPr>
          <w:trHeight w:val="69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36698</w:t>
            </w:r>
          </w:p>
        </w:tc>
      </w:tr>
      <w:tr>
        <w:trPr>
          <w:trHeight w:val="69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10484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112906</w:t>
            </w:r>
          </w:p>
        </w:tc>
      </w:tr>
      <w:tr>
        <w:trPr>
          <w:trHeight w:val="9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112906</w:t>
            </w:r>
          </w:p>
        </w:tc>
      </w:tr>
      <w:tr>
        <w:trPr>
          <w:trHeight w:val="136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46848</w:t>
            </w:r>
          </w:p>
        </w:tc>
      </w:tr>
      <w:tr>
        <w:trPr>
          <w:trHeight w:val="40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56622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9436</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8086255</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8086255</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8086255</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7753992</w:t>
            </w:r>
          </w:p>
        </w:tc>
      </w:tr>
      <w:tr>
        <w:trPr>
          <w:trHeight w:val="10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123674</w:t>
            </w:r>
          </w:p>
        </w:tc>
      </w:tr>
      <w:tr>
        <w:trPr>
          <w:trHeight w:val="6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3169</w:t>
            </w:r>
          </w:p>
        </w:tc>
      </w:tr>
      <w:tr>
        <w:trPr>
          <w:trHeight w:val="75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103271</w:t>
            </w:r>
          </w:p>
        </w:tc>
      </w:tr>
      <w:tr>
        <w:trPr>
          <w:trHeight w:val="75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50569</w:t>
            </w:r>
          </w:p>
        </w:tc>
      </w:tr>
      <w:tr>
        <w:trPr>
          <w:trHeight w:val="6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17959</w:t>
            </w:r>
          </w:p>
        </w:tc>
      </w:tr>
      <w:tr>
        <w:trPr>
          <w:trHeight w:val="40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 жануарларын ұстауды ұйымдастыру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33621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10724255</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4497848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2107589</w:t>
            </w:r>
          </w:p>
        </w:tc>
      </w:tr>
      <w:tr>
        <w:trPr>
          <w:trHeight w:val="39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1822978</w:t>
            </w:r>
          </w:p>
        </w:tc>
      </w:tr>
      <w:tr>
        <w:trPr>
          <w:trHeight w:val="6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284611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2390259</w:t>
            </w:r>
          </w:p>
        </w:tc>
      </w:tr>
      <w:tr>
        <w:trPr>
          <w:trHeight w:val="6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1476545</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913714</w:t>
            </w:r>
          </w:p>
        </w:tc>
      </w:tr>
      <w:tr>
        <w:trPr>
          <w:trHeight w:val="3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5437004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229835</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183586</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044</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46249</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5207169</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5207169</w:t>
            </w:r>
          </w:p>
        </w:tc>
      </w:tr>
      <w:tr>
        <w:trPr>
          <w:trHeight w:val="3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317831</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93133</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93133</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65548</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65548</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159150</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159150</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471572</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271572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92718</w:t>
            </w:r>
          </w:p>
        </w:tc>
      </w:tr>
      <w:tr>
        <w:trPr>
          <w:trHeight w:val="75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28323</w:t>
            </w:r>
          </w:p>
        </w:tc>
      </w:tr>
      <w:tr>
        <w:trPr>
          <w:trHeight w:val="69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41141</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32542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54345</w:t>
            </w:r>
          </w:p>
        </w:tc>
      </w:tr>
      <w:tr>
        <w:trPr>
          <w:trHeight w:val="6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22503</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9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19653740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денсаулығын қорғау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774138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774138</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291594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Ана мен баланы қорғау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430120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51457</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4401831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4401831</w:t>
            </w:r>
          </w:p>
        </w:tc>
      </w:tr>
      <w:tr>
        <w:trPr>
          <w:trHeight w:val="106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4206319</w:t>
            </w:r>
          </w:p>
        </w:tc>
      </w:tr>
      <w:tr>
        <w:trPr>
          <w:trHeight w:val="12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88445</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107067</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Емханалар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10556712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10556712</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9184878</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1371834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көмектiң басқа түрлерi</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2108661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2108661</w:t>
            </w:r>
          </w:p>
        </w:tc>
      </w:tr>
      <w:tr>
        <w:trPr>
          <w:trHeight w:val="40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2069034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39627</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1812398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527492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124212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340721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16893</w:t>
            </w:r>
          </w:p>
        </w:tc>
      </w:tr>
      <w:tr>
        <w:trPr>
          <w:trHeight w:val="6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7943</w:t>
            </w:r>
          </w:p>
        </w:tc>
      </w:tr>
      <w:tr>
        <w:trPr>
          <w:trHeight w:val="39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37723</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1284906</w:t>
            </w:r>
          </w:p>
        </w:tc>
      </w:tr>
      <w:tr>
        <w:trPr>
          <w:trHeight w:val="4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038</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1284906</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3119752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қамсыздандыру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2748049</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1310075</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384780</w:t>
            </w:r>
          </w:p>
        </w:tc>
      </w:tr>
      <w:tr>
        <w:trPr>
          <w:trHeight w:val="9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639284</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286011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1437974</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1437974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261932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261932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Мүгедектерге әлеуметтік қолдау көрсету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261932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109771</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109771</w:t>
            </w:r>
          </w:p>
        </w:tc>
      </w:tr>
      <w:tr>
        <w:trPr>
          <w:trHeight w:val="12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109667</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3406992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3406992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3406992</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57051</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3349941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4914939</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1962423</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1962423</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52639</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289680</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376244</w:t>
            </w:r>
          </w:p>
        </w:tc>
      </w:tr>
      <w:tr>
        <w:trPr>
          <w:trHeight w:val="43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Театр және музыка өнерін қолдау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1243860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1787091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1787091</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51997</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деңгейінде спорт жарыстарын өткізу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24573</w:t>
            </w:r>
          </w:p>
        </w:tc>
      </w:tr>
      <w:tr>
        <w:trPr>
          <w:trHeight w:val="9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1710521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952822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364764</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26197</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338072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189884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189884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323465</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168187</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155278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тілдерді дамыту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74709</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30257</w:t>
            </w:r>
          </w:p>
        </w:tc>
      </w:tr>
      <w:tr>
        <w:trPr>
          <w:trHeight w:val="6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44354</w:t>
            </w:r>
          </w:p>
        </w:tc>
      </w:tr>
      <w:tr>
        <w:trPr>
          <w:trHeight w:val="6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Туризм</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5485</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5485</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Туристік қызметті реттеу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5485</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207118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207118</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150587</w:t>
            </w:r>
          </w:p>
        </w:tc>
      </w:tr>
      <w:tr>
        <w:trPr>
          <w:trHeight w:val="3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56531</w:t>
            </w:r>
          </w:p>
        </w:tc>
      </w:tr>
      <w:tr>
        <w:trPr>
          <w:trHeight w:val="9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1061512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300844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300844</w:t>
            </w:r>
          </w:p>
        </w:tc>
      </w:tr>
      <w:tr>
        <w:trPr>
          <w:trHeight w:val="87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66970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Тұқым шаруашылығын қолдау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94350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139524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142392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142392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142392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 шаруашылығы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201630</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201630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201630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382402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382402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54696</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бойынша іс-шаралар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295892</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31814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34244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жер қатынастары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34244</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34244</w:t>
            </w:r>
          </w:p>
        </w:tc>
      </w:tr>
      <w:tr>
        <w:trPr>
          <w:trHeight w:val="45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149858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149858</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48780</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48780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67537</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67537</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33541</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33333</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3983402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1146751</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1146751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1146751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Әуе көлiгi</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53718</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53718</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53718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2782933</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2782933</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59883</w:t>
            </w:r>
          </w:p>
        </w:tc>
      </w:tr>
      <w:tr>
        <w:trPr>
          <w:trHeight w:val="75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1363671</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1359379</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4878743</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74464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74464</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74464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4804279</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543450</w:t>
            </w:r>
          </w:p>
        </w:tc>
      </w:tr>
      <w:tr>
        <w:trPr>
          <w:trHeight w:val="3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543450</w:t>
            </w:r>
          </w:p>
        </w:tc>
      </w:tr>
      <w:tr>
        <w:trPr>
          <w:trHeight w:val="3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4242655</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242655</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 бастамаларға арналған шығыстар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4000000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18174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18174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22821098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22821098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22821098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22821098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-1045299</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799"/>
        <w:gridCol w:w="799"/>
        <w:gridCol w:w="9573"/>
        <w:gridCol w:w="221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2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1045299</w:t>
            </w: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1045299</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1045299</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1045299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94"/>
        <w:gridCol w:w="794"/>
        <w:gridCol w:w="894"/>
        <w:gridCol w:w="8708"/>
        <w:gridCol w:w="221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21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активтерді сатып алу</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736"/>
        <w:gridCol w:w="716"/>
        <w:gridCol w:w="9706"/>
        <w:gridCol w:w="222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2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2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8"/>
        <w:gridCol w:w="2222"/>
      </w:tblGrid>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7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850000</w:t>
            </w:r>
          </w:p>
        </w:tc>
      </w:tr>
      <w:tr>
        <w:trPr>
          <w:trHeight w:val="37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2010 жылғы 9 сәуірдегі</w:t>
      </w:r>
      <w:r>
        <w:br/>
      </w:r>
      <w:r>
        <w:rPr>
          <w:rFonts w:ascii="Times New Roman"/>
          <w:b w:val="false"/>
          <w:i w:val="false"/>
          <w:color w:val="000000"/>
          <w:sz w:val="28"/>
        </w:rPr>
        <w:t>
XXIII сессиясының N 294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2009 жылғы 12 желтоқсандағы</w:t>
      </w:r>
      <w:r>
        <w:br/>
      </w:r>
      <w:r>
        <w:rPr>
          <w:rFonts w:ascii="Times New Roman"/>
          <w:b w:val="false"/>
          <w:i w:val="false"/>
          <w:color w:val="000000"/>
          <w:sz w:val="28"/>
        </w:rPr>
        <w:t>
XXI сессиясының N 262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республикалық бюджеттен берілетін нысаналы трансферттер мен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8"/>
        <w:gridCol w:w="2222"/>
      </w:tblGrid>
      <w:tr>
        <w:trPr>
          <w:trHeight w:val="79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27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32782841</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20580328</w:t>
            </w:r>
          </w:p>
        </w:tc>
      </w:tr>
      <w:tr>
        <w:trPr>
          <w:trHeight w:val="37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11172504</w:t>
            </w:r>
          </w:p>
        </w:tc>
      </w:tr>
      <w:tr>
        <w:trPr>
          <w:trHeight w:val="37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1030009</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20580328</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аппараты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801292</w:t>
            </w:r>
          </w:p>
        </w:tc>
      </w:tr>
      <w:tr>
        <w:trPr>
          <w:trHeight w:val="78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801292</w:t>
            </w:r>
          </w:p>
        </w:tc>
      </w:tr>
      <w:tr>
        <w:trPr>
          <w:trHeight w:val="48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2379</w:t>
            </w:r>
          </w:p>
        </w:tc>
      </w:tr>
      <w:tr>
        <w:trPr>
          <w:trHeight w:val="48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"Мак" операциясын өткізу</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2379</w:t>
            </w:r>
          </w:p>
        </w:tc>
      </w:tr>
      <w:tr>
        <w:trPr>
          <w:trHeight w:val="46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115506</w:t>
            </w:r>
          </w:p>
        </w:tc>
      </w:tr>
      <w:tr>
        <w:trPr>
          <w:trHeight w:val="73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25542</w:t>
            </w:r>
          </w:p>
        </w:tc>
      </w:tr>
      <w:tr>
        <w:trPr>
          <w:trHeight w:val="99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стратегиясын іске асыру төңірегінде кенттердің, ауылдардың (селолар), ауылдық (селолық) округтардың басымдылықты жобаларын қаржыландыруға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89964</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2959131</w:t>
            </w:r>
          </w:p>
        </w:tc>
      </w:tr>
      <w:tr>
        <w:trPr>
          <w:trHeight w:val="66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205017</w:t>
            </w:r>
          </w:p>
        </w:tc>
      </w:tr>
      <w:tr>
        <w:trPr>
          <w:trHeight w:val="78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163880</w:t>
            </w:r>
          </w:p>
        </w:tc>
      </w:tr>
      <w:tr>
        <w:trPr>
          <w:trHeight w:val="37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қосылған білім беру объектілерін ұстауға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429688</w:t>
            </w:r>
          </w:p>
        </w:tc>
      </w:tr>
      <w:tr>
        <w:trPr>
          <w:trHeight w:val="94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мемлекеттік білім беру тапсырысының негізінде техникалық және кәсіптік орта білімнен кейінгі білім беретін ұйымдарда оқитындарға шәкіртақы мөлшерін арттыруға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292649</w:t>
            </w:r>
          </w:p>
        </w:tc>
      </w:tr>
      <w:tr>
        <w:trPr>
          <w:trHeight w:val="40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Кәсіби лицейлер үшін шетелдік ағылшын тілінің оқытушыларын тартуға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15600</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314500</w:t>
            </w:r>
          </w:p>
        </w:tc>
      </w:tr>
      <w:tr>
        <w:trPr>
          <w:trHeight w:val="94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111683</w:t>
            </w:r>
          </w:p>
        </w:tc>
      </w:tr>
      <w:tr>
        <w:trPr>
          <w:trHeight w:val="33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"Өзін-өзі тану" кабинеттері үшін жабдықтар алуға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75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білім беру объектілерін күрделі және ағымдағы жөндеу</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959209</w:t>
            </w:r>
          </w:p>
        </w:tc>
      </w:tr>
      <w:tr>
        <w:trPr>
          <w:trHeight w:val="75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465505</w:t>
            </w:r>
          </w:p>
        </w:tc>
      </w:tr>
      <w:tr>
        <w:trPr>
          <w:trHeight w:val="34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5341610</w:t>
            </w:r>
          </w:p>
        </w:tc>
      </w:tr>
      <w:tr>
        <w:trPr>
          <w:trHeight w:val="43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Тегін медициналық көмектің кепілдік көлемін кеңейтуге және қамтамасыз етуге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439015</w:t>
            </w:r>
          </w:p>
        </w:tc>
      </w:tr>
      <w:tr>
        <w:trPr>
          <w:trHeight w:val="63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Дәрі - дәрмек вакциналар және басқа да иммунобиологиялық препараттар сатып алуға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1176571</w:t>
            </w:r>
          </w:p>
        </w:tc>
      </w:tr>
      <w:tr>
        <w:trPr>
          <w:trHeight w:val="63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денсаулық сақтаудың медициналық ұйымдарын материалдық-техникалық жарақтандыруға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1881246</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қосылған денсаулық сақтау объектілерін ұстауға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166656</w:t>
            </w:r>
          </w:p>
        </w:tc>
      </w:tr>
      <w:tr>
        <w:trPr>
          <w:trHeight w:val="94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 тапсырысының мемлекеттік білім беру негізінде орта білім алудан кейінгі оқытуға, кәсіби және техникалық ұйымдарда оқитындар шәкіртақы мөлшерін ұлғайтуға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30378</w:t>
            </w:r>
          </w:p>
        </w:tc>
      </w:tr>
      <w:tr>
        <w:trPr>
          <w:trHeight w:val="76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денсаулық сақтау объектілерін күрделі, ағымдағы жөндеу</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1647744</w:t>
            </w:r>
          </w:p>
        </w:tc>
      </w:tr>
      <w:tr>
        <w:trPr>
          <w:trHeight w:val="63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2373093</w:t>
            </w:r>
          </w:p>
        </w:tc>
      </w:tr>
      <w:tr>
        <w:trPr>
          <w:trHeight w:val="40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әлеуметтік мекемелерде тамақ нормасын ұлғайтуға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315708</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қызмет көрсету стандарттарын енгізуге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324164</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40648</w:t>
            </w:r>
          </w:p>
        </w:tc>
      </w:tr>
      <w:tr>
        <w:trPr>
          <w:trHeight w:val="196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23228</w:t>
            </w:r>
          </w:p>
        </w:tc>
      </w:tr>
      <w:tr>
        <w:trPr>
          <w:trHeight w:val="295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374879</w:t>
            </w:r>
          </w:p>
        </w:tc>
      </w:tr>
      <w:tr>
        <w:trPr>
          <w:trHeight w:val="94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 пен күнкөріс шегі мөлшерінің өсуіне байланысты 18 жасқа дейінгі балаларға ай сайын берілетін мемлекеттік жәрдемақыны төлеуге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164701</w:t>
            </w:r>
          </w:p>
        </w:tc>
      </w:tr>
      <w:tr>
        <w:trPr>
          <w:trHeight w:val="33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324000</w:t>
            </w:r>
          </w:p>
        </w:tc>
      </w:tr>
      <w:tr>
        <w:trPr>
          <w:trHeight w:val="102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әлеуметтік қамтамасыз ету объектілерін күрделі, ағымдағы жөндеуге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805765</w:t>
            </w:r>
          </w:p>
        </w:tc>
      </w:tr>
      <w:tr>
        <w:trPr>
          <w:trHeight w:val="43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849863</w:t>
            </w:r>
          </w:p>
        </w:tc>
      </w:tr>
      <w:tr>
        <w:trPr>
          <w:trHeight w:val="63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қайта даярлау стратегиясын іске асыру төңірегінде мәдениет объектілерін күрделі және ағымдағы жөндеу</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849863</w:t>
            </w:r>
          </w:p>
        </w:tc>
      </w:tr>
      <w:tr>
        <w:trPr>
          <w:trHeight w:val="42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1061180</w:t>
            </w:r>
          </w:p>
        </w:tc>
      </w:tr>
      <w:tr>
        <w:trPr>
          <w:trHeight w:val="63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спорт объектілерін күрделі және ағымдағы жөндеу</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1061180</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1583501</w:t>
            </w:r>
          </w:p>
        </w:tc>
      </w:tr>
      <w:tr>
        <w:trPr>
          <w:trHeight w:val="123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мен Ресей Федерациясы арасындағы 1995 жылғы 20 қаңтардағы Сарышаған сынақ полигонын жалға алу мен пайдалану жағдайы және Приозерск қаласының тіршілік қызметін қамтамасыз ету туралы Келісімге сәйкес Приозерск қаласының инфрақұрылымы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537958</w:t>
            </w:r>
          </w:p>
        </w:tc>
      </w:tr>
      <w:tr>
        <w:trPr>
          <w:trHeight w:val="94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1045543</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шаруашылық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3373237</w:t>
            </w:r>
          </w:p>
        </w:tc>
      </w:tr>
      <w:tr>
        <w:trPr>
          <w:trHeight w:val="52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шаруашылығын дамытуға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2482167</w:t>
            </w:r>
          </w:p>
        </w:tc>
      </w:tr>
      <w:tr>
        <w:trPr>
          <w:trHeight w:val="97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377847</w:t>
            </w:r>
          </w:p>
        </w:tc>
      </w:tr>
      <w:tr>
        <w:trPr>
          <w:trHeight w:val="40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285872</w:t>
            </w:r>
          </w:p>
        </w:tc>
      </w:tr>
      <w:tr>
        <w:trPr>
          <w:trHeight w:val="37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227351</w:t>
            </w:r>
          </w:p>
        </w:tc>
      </w:tr>
      <w:tr>
        <w:trPr>
          <w:trHeight w:val="40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2701</w:t>
            </w:r>
          </w:p>
        </w:tc>
      </w:tr>
      <w:tr>
        <w:trPr>
          <w:trHeight w:val="94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 деңгейлері арасындағы өкілеттіліктің аражігін ажырату төңірегінде қоршаған ортаны қорғау саласындағы берілген қызметтерді іске асыруға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2701</w:t>
            </w:r>
          </w:p>
        </w:tc>
      </w:tr>
      <w:tr>
        <w:trPr>
          <w:trHeight w:val="39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2116835</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және аудандық маңызы бар жолдарды күрделі жөндеуге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1251000</w:t>
            </w:r>
          </w:p>
        </w:tc>
      </w:tr>
      <w:tr>
        <w:trPr>
          <w:trHeight w:val="97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облыстық және аудандық маңызы бар автомобиль жолдарын, қалалар мен елді мекендер көшелерін жөндеу және ұстау</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865835</w:t>
            </w:r>
          </w:p>
        </w:tc>
      </w:tr>
      <w:tr>
        <w:trPr>
          <w:trHeight w:val="36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11172504</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10194184</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504000</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объектілерінің құрылысына және қайта жөндеуге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1717536</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қамтамасыз ету объектілерінің құрылысына және қайта жөндеуге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1200157</w:t>
            </w:r>
          </w:p>
        </w:tc>
      </w:tr>
      <w:tr>
        <w:trPr>
          <w:trHeight w:val="42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2109050</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қорынан тұрғын үй салуға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820000</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1945541</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энергетикасы жүйесін дамытуға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1897900</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467755</w:t>
            </w:r>
          </w:p>
        </w:tc>
      </w:tr>
      <w:tr>
        <w:trPr>
          <w:trHeight w:val="94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шегінде елді мекендердің инженерлік-коммуникациялық инфрақұрылымын дамытуға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467755</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510565</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инфрақұрылымдарын дамытуға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510565</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1030009</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106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Республикасындағы тұрғын үй құрылысының 2008 - 2010 жылдарға арналған мемлекеттiк бағдарламасын</w:t>
            </w:r>
            <w:r>
              <w:rPr>
                <w:rFonts w:ascii="Times New Roman"/>
                <w:b w:val="false"/>
                <w:i w:val="false"/>
                <w:color w:val="000000"/>
                <w:sz w:val="20"/>
              </w:rPr>
              <w:t xml:space="preserve"> iске асыру шеңберiнде сыйақының нөлдiк ставкасы бойынша тұрғын үй салуға және (немесе) сатып алуға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46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r>
        <w:trPr>
          <w:trHeight w:val="93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жергілікті атқарушы органдарға бюджеттік кредиттер</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2010 жылғы 9 сәуірдегі</w:t>
      </w:r>
      <w:r>
        <w:br/>
      </w:r>
      <w:r>
        <w:rPr>
          <w:rFonts w:ascii="Times New Roman"/>
          <w:b w:val="false"/>
          <w:i w:val="false"/>
          <w:color w:val="000000"/>
          <w:sz w:val="28"/>
        </w:rPr>
        <w:t>
XXIII сессиясының N 294 шешіміне</w:t>
      </w:r>
      <w:r>
        <w:br/>
      </w:r>
      <w:r>
        <w:rPr>
          <w:rFonts w:ascii="Times New Roman"/>
          <w:b w:val="false"/>
          <w:i w:val="false"/>
          <w:color w:val="000000"/>
          <w:sz w:val="28"/>
        </w:rPr>
        <w:t>
5 қосымша</w:t>
      </w:r>
    </w:p>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2009 жылғы 12 желтоқсандағы</w:t>
      </w:r>
      <w:r>
        <w:br/>
      </w:r>
      <w:r>
        <w:rPr>
          <w:rFonts w:ascii="Times New Roman"/>
          <w:b w:val="false"/>
          <w:i w:val="false"/>
          <w:color w:val="000000"/>
          <w:sz w:val="28"/>
        </w:rPr>
        <w:t>
XXI сессиясының N 262 шешіміне</w:t>
      </w:r>
      <w:r>
        <w:br/>
      </w:r>
      <w:r>
        <w:rPr>
          <w:rFonts w:ascii="Times New Roman"/>
          <w:b w:val="false"/>
          <w:i w:val="false"/>
          <w:color w:val="000000"/>
          <w:sz w:val="28"/>
        </w:rPr>
        <w:t>
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аудандар (облыстық маңызы бар қалалар) бюджеттеріне нысаналы трансферттер мен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8"/>
        <w:gridCol w:w="2222"/>
      </w:tblGrid>
      <w:tr>
        <w:trPr>
          <w:trHeight w:val="79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27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20855826</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11523662</w:t>
            </w:r>
          </w:p>
        </w:tc>
      </w:tr>
      <w:tr>
        <w:trPr>
          <w:trHeight w:val="37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8302155</w:t>
            </w:r>
          </w:p>
        </w:tc>
      </w:tr>
      <w:tr>
        <w:trPr>
          <w:trHeight w:val="37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1030009</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11523662</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115506</w:t>
            </w:r>
          </w:p>
        </w:tc>
      </w:tr>
      <w:tr>
        <w:trPr>
          <w:trHeight w:val="69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25542</w:t>
            </w:r>
          </w:p>
        </w:tc>
      </w:tr>
      <w:tr>
        <w:trPr>
          <w:trHeight w:val="97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стратегиясын іске асыру төңірегінде кенттердің, ауылдардың (селолар), ауылдық (селолық) округтардың басымдылықты жобаларын қаржыландыруға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89964</w:t>
            </w:r>
          </w:p>
        </w:tc>
      </w:tr>
      <w:tr>
        <w:trPr>
          <w:trHeight w:val="37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1040000</w:t>
            </w:r>
          </w:p>
        </w:tc>
      </w:tr>
      <w:tr>
        <w:trPr>
          <w:trHeight w:val="37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өзгеруіне байланысты төмен тұрған бюджеттерге өтемақыға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1040000</w:t>
            </w:r>
          </w:p>
        </w:tc>
      </w:tr>
      <w:tr>
        <w:trPr>
          <w:trHeight w:val="40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2435889</w:t>
            </w:r>
          </w:p>
        </w:tc>
      </w:tr>
      <w:tr>
        <w:trPr>
          <w:trHeight w:val="67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205017</w:t>
            </w:r>
          </w:p>
        </w:tc>
      </w:tr>
      <w:tr>
        <w:trPr>
          <w:trHeight w:val="63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163880</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қосылған білім беру объектілерін ұстауға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358165</w:t>
            </w:r>
          </w:p>
        </w:tc>
      </w:tr>
      <w:tr>
        <w:trPr>
          <w:trHeight w:val="105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108925</w:t>
            </w:r>
          </w:p>
        </w:tc>
      </w:tr>
      <w:tr>
        <w:trPr>
          <w:trHeight w:val="67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білім беру объектілерін күрделі және ағымдағы жөндеу</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1027936</w:t>
            </w:r>
          </w:p>
        </w:tc>
      </w:tr>
      <w:tr>
        <w:trPr>
          <w:trHeight w:val="67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465505</w:t>
            </w:r>
          </w:p>
        </w:tc>
      </w:tr>
      <w:tr>
        <w:trPr>
          <w:trHeight w:val="46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Жалпылай спортты дамытуға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106461</w:t>
            </w:r>
          </w:p>
        </w:tc>
      </w:tr>
      <w:tr>
        <w:trPr>
          <w:trHeight w:val="40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902061</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әлеуметтік мекемелерде тамақ нормасын ұлғайтуға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15253</w:t>
            </w:r>
          </w:p>
        </w:tc>
      </w:tr>
      <w:tr>
        <w:trPr>
          <w:trHeight w:val="189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23228</w:t>
            </w:r>
          </w:p>
        </w:tc>
      </w:tr>
      <w:tr>
        <w:trPr>
          <w:trHeight w:val="294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374879</w:t>
            </w:r>
          </w:p>
        </w:tc>
      </w:tr>
      <w:tr>
        <w:trPr>
          <w:trHeight w:val="103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 пен күнкөріс шегі мөлшерінің өсуіне байланысты 18 жасқа дейінгі балаларға ай сайын берілетін мемлекеттік жәрдемақыны төлеуге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164701</w:t>
            </w:r>
          </w:p>
        </w:tc>
      </w:tr>
      <w:tr>
        <w:trPr>
          <w:trHeight w:val="43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324000</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565179</w:t>
            </w:r>
          </w:p>
        </w:tc>
      </w:tr>
      <w:tr>
        <w:trPr>
          <w:trHeight w:val="72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қайта даярлау стратегиясын іске асыру төңірегінде мәдениет объектілерін күрделі және ағымдағы жөндеу</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550179</w:t>
            </w:r>
          </w:p>
        </w:tc>
      </w:tr>
      <w:tr>
        <w:trPr>
          <w:trHeight w:val="48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Хайуанаттар паркіндегі жануарлар қорын толықтыруға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130553</w:t>
            </w:r>
          </w:p>
        </w:tc>
      </w:tr>
      <w:tr>
        <w:trPr>
          <w:trHeight w:val="63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спорт объектілерін күрделі және ағымдағы жөндеу</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30553</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нысандарын жөндеуге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34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4279861</w:t>
            </w:r>
          </w:p>
        </w:tc>
      </w:tr>
      <w:tr>
        <w:trPr>
          <w:trHeight w:val="40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шаруашылығын дамытуға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2414082</w:t>
            </w:r>
          </w:p>
        </w:tc>
      </w:tr>
      <w:tr>
        <w:trPr>
          <w:trHeight w:val="126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мен Ресей Федерациясы арасындағы 1995 жылғы 20 қаңтардағы Сарышаған сынақ полигонын жалға алу мен пайдалану жағдайы және Приозерск қаласының тіршілік қызметін қамтамасыз ету туралы Келісімге сәйкес Приозерск қаласының инфрақұрылымын қолдауға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537958</w:t>
            </w:r>
          </w:p>
        </w:tc>
      </w:tr>
      <w:tr>
        <w:trPr>
          <w:trHeight w:val="102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1327821</w:t>
            </w:r>
          </w:p>
        </w:tc>
      </w:tr>
      <w:tr>
        <w:trPr>
          <w:trHeight w:val="40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шаруашылық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499545</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281285</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218260</w:t>
            </w:r>
          </w:p>
        </w:tc>
      </w:tr>
      <w:tr>
        <w:trPr>
          <w:trHeight w:val="40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1555068</w:t>
            </w:r>
          </w:p>
        </w:tc>
      </w:tr>
      <w:tr>
        <w:trPr>
          <w:trHeight w:val="73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облысының 2006-2012 жылдарға арналған автомобиль жолдарын дамыту аймақтық бағдарламасын іске асыруға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492706</w:t>
            </w:r>
          </w:p>
        </w:tc>
      </w:tr>
      <w:tr>
        <w:trPr>
          <w:trHeight w:val="94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облыстық маңызы бар автомобиль жолдарын, қалалар мен елді мекендер көшелерін жөндеу және ұстау</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1062362</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8302155</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5392679</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482101</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2109050</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қорынан тұрғын үй салуға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852282</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энергетикасы жүйесін дамытуға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1949246</w:t>
            </w:r>
          </w:p>
        </w:tc>
      </w:tr>
      <w:tr>
        <w:trPr>
          <w:trHeight w:val="40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2882476</w:t>
            </w:r>
          </w:p>
        </w:tc>
      </w:tr>
      <w:tr>
        <w:trPr>
          <w:trHeight w:val="102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шегінде елді мекендердің инженерлік-коммуникациялық инфрақұрылымын дамытуға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890900</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1986819</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Қалалар мен елдi мекендердi абаттандыруды дамытуға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4757</w:t>
            </w:r>
          </w:p>
        </w:tc>
      </w:tr>
      <w:tr>
        <w:trPr>
          <w:trHeight w:val="40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27000</w:t>
            </w:r>
          </w:p>
        </w:tc>
      </w:tr>
      <w:tr>
        <w:trPr>
          <w:trHeight w:val="63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облысының 2006-2012 жылдарға арналған автомобиль жолдарын дамыту аймақтық бағдарламасын іске асыруға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27000</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1030009</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106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Республикасындағы тұрғын үй құрылысының 2008 - 2010 жылдарға арналған мемлекеттiк бағдарламасын</w:t>
            </w:r>
            <w:r>
              <w:rPr>
                <w:rFonts w:ascii="Times New Roman"/>
                <w:b w:val="false"/>
                <w:i w:val="false"/>
                <w:color w:val="000000"/>
                <w:sz w:val="20"/>
              </w:rPr>
              <w:t xml:space="preserve"> iске асыру шеңберiнде сыйақының нөлдiк ставкасы бойынша тұрғын үй салуға және (немесе) сатып алуға</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36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r>
        <w:trPr>
          <w:trHeight w:val="930"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жергілікті атқарушы органдарға бюджеттік кредиттер</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