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f6d2" w14:textId="6bc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12 тамыздағы N 25-2 Шешімі. Жамбыл облысы Шу ауданының Әділет басқармасында 2010 жылғы 18 тамызда 94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1751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6-11-84 болып тіркелген, 2010 жылғы 23 қаңтардағы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«5787545» сандары «5827845»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«1224468» сандары «1252068»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«17210» сандары «59610» сандармен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«4524672» сандары «4494972»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«6018838» сандары «6059138»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5–қосымшалары осы шешімнің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Е.Жиенбеков                                Б.Cаудабаев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435"/>
        <w:gridCol w:w="10793"/>
        <w:gridCol w:w="15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1252068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13"/>
        <w:gridCol w:w="729"/>
        <w:gridCol w:w="10271"/>
        <w:gridCol w:w="15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6059138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266419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4010383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2506497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2415614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137789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459150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дамыту, орналастыру және (немесе) сатып алу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235144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185144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79292 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мекендердiқ санитариясын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нысандарын дамыту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-253591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5–қосымша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379"/>
        <w:gridCol w:w="2505"/>
        <w:gridCol w:w="1930"/>
        <w:gridCol w:w="1824"/>
        <w:gridCol w:w="1676"/>
      </w:tblGrid>
      <w:tr>
        <w:trPr>
          <w:trHeight w:val="7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 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Мұктаж азаматтар ға үйінде әлеуметтік көмек көрсету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Мемлекеттік органдарды материалдық-техникалық жарақтандыру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Брлікүстем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Дулат селолық округі әкімінің аппараты мемлекеттік мекемесі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 ауылдық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Жаңақоғам селолық округі әкімінің аппараты мемлекеттік мекемесі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қаласы әкімінің аппараты мемлекеттік мекемесі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ауылдық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Ескі-Шу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селосы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 мемлекеттік мекемесі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